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2B45" w14:textId="77777777" w:rsidR="00B11279" w:rsidRDefault="00B11279" w:rsidP="002B66B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B11279" w:rsidSect="00735C29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E2F52E" wp14:editId="3878816D">
            <wp:extent cx="6080190" cy="877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7" t="6387" r="7010" b="7489"/>
                    <a:stretch/>
                  </pic:blipFill>
                  <pic:spPr bwMode="auto">
                    <a:xfrm>
                      <a:off x="0" y="0"/>
                      <a:ext cx="6087671" cy="878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7997E" w14:textId="5C6C2723" w:rsidR="002B66BF" w:rsidRPr="00726AED" w:rsidRDefault="002B66BF" w:rsidP="00735C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54524375"/>
      <w:r w:rsidRPr="00726A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</w:p>
    <w:p w14:paraId="3BF86452" w14:textId="77777777" w:rsidR="002B66BF" w:rsidRPr="00726AED" w:rsidRDefault="002B66BF" w:rsidP="00726A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AED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«Информатика» составлена на основе следующих документов и материалов:</w:t>
      </w:r>
    </w:p>
    <w:p w14:paraId="432D66B2" w14:textId="77777777" w:rsidR="002B66BF" w:rsidRPr="00735C29" w:rsidRDefault="002B66BF" w:rsidP="002B66BF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(статья 11, 12, 28), от 29 декабря 2012 г. N 273-ФЗ;</w:t>
      </w:r>
    </w:p>
    <w:p w14:paraId="67DA8BEB" w14:textId="77777777" w:rsidR="002B66BF" w:rsidRPr="00735C29" w:rsidRDefault="002B66BF" w:rsidP="002B66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(полного) общего образования по информатике и информационным технологиям (базовый уровень);</w:t>
      </w:r>
    </w:p>
    <w:p w14:paraId="46369EBF" w14:textId="23076CBF" w:rsidR="002B66BF" w:rsidRPr="00735C29" w:rsidRDefault="002B66BF" w:rsidP="002B66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t xml:space="preserve">Примерной программы по информатике и ИКТ, </w:t>
      </w:r>
      <w:r w:rsidR="00735C29">
        <w:rPr>
          <w:rFonts w:ascii="Times New Roman" w:hAnsi="Times New Roman" w:cs="Times New Roman"/>
          <w:sz w:val="24"/>
          <w:szCs w:val="24"/>
        </w:rPr>
        <w:t>10-11</w:t>
      </w:r>
      <w:r w:rsidRPr="00735C29">
        <w:rPr>
          <w:rFonts w:ascii="Times New Roman" w:hAnsi="Times New Roman" w:cs="Times New Roman"/>
          <w:sz w:val="24"/>
          <w:szCs w:val="24"/>
        </w:rPr>
        <w:t xml:space="preserve"> класс, М. Просвещение, 2011 г. (Стандарты второго поколения).</w:t>
      </w:r>
    </w:p>
    <w:p w14:paraId="1CD0E0AB" w14:textId="77777777" w:rsidR="00737071" w:rsidRDefault="00737071" w:rsidP="00737071">
      <w:pPr>
        <w:pStyle w:val="ad"/>
        <w:numPr>
          <w:ilvl w:val="0"/>
          <w:numId w:val="1"/>
        </w:numPr>
        <w:spacing w:line="23" w:lineRule="atLeast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9101E4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101E4">
        <w:rPr>
          <w:rFonts w:ascii="Times New Roman" w:hAnsi="Times New Roman"/>
          <w:sz w:val="24"/>
          <w:szCs w:val="24"/>
        </w:rPr>
        <w:t>МОиН</w:t>
      </w:r>
      <w:proofErr w:type="spellEnd"/>
      <w:r w:rsidRPr="009101E4">
        <w:rPr>
          <w:rFonts w:ascii="Times New Roman" w:hAnsi="Times New Roman"/>
          <w:sz w:val="24"/>
          <w:szCs w:val="24"/>
        </w:rPr>
        <w:t xml:space="preserve"> РФ от 30.08.2013 № 1015 «Об утверждении порядка организации и </w:t>
      </w:r>
      <w:r w:rsidRPr="00737071">
        <w:rPr>
          <w:rFonts w:ascii="Times New Roman" w:eastAsiaTheme="minorEastAsia" w:hAnsi="Times New Roman"/>
          <w:sz w:val="24"/>
          <w:szCs w:val="24"/>
          <w:lang w:eastAsia="en-US"/>
        </w:rPr>
        <w:t>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238B3787" w14:textId="541DF871" w:rsidR="00737071" w:rsidRPr="00737071" w:rsidRDefault="00737071" w:rsidP="00737071">
      <w:pPr>
        <w:pStyle w:val="ad"/>
        <w:numPr>
          <w:ilvl w:val="0"/>
          <w:numId w:val="1"/>
        </w:numPr>
        <w:spacing w:line="23" w:lineRule="atLeast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37071">
        <w:rPr>
          <w:rFonts w:ascii="Times New Roman" w:hAnsi="Times New Roman"/>
          <w:sz w:val="24"/>
          <w:szCs w:val="24"/>
        </w:rPr>
        <w:t xml:space="preserve">Устав ГБОУ НАО «СШ имени </w:t>
      </w:r>
      <w:proofErr w:type="gramStart"/>
      <w:r w:rsidRPr="00737071">
        <w:rPr>
          <w:rFonts w:ascii="Times New Roman" w:hAnsi="Times New Roman"/>
          <w:sz w:val="24"/>
          <w:szCs w:val="24"/>
        </w:rPr>
        <w:t>В.Л.</w:t>
      </w:r>
      <w:proofErr w:type="gramEnd"/>
      <w:r w:rsidRPr="00737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071">
        <w:rPr>
          <w:rFonts w:ascii="Times New Roman" w:hAnsi="Times New Roman"/>
          <w:sz w:val="24"/>
          <w:szCs w:val="24"/>
        </w:rPr>
        <w:t>Аншукова</w:t>
      </w:r>
      <w:proofErr w:type="spellEnd"/>
      <w:r w:rsidRPr="00737071">
        <w:rPr>
          <w:rFonts w:ascii="Times New Roman" w:hAnsi="Times New Roman"/>
          <w:sz w:val="24"/>
          <w:szCs w:val="24"/>
        </w:rPr>
        <w:t>».</w:t>
      </w:r>
    </w:p>
    <w:p w14:paraId="1E88FA85" w14:textId="4B79443A" w:rsidR="002B66BF" w:rsidRDefault="00737071" w:rsidP="00737071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071">
        <w:rPr>
          <w:rFonts w:ascii="Times New Roman" w:hAnsi="Times New Roman" w:cs="Times New Roman"/>
          <w:sz w:val="24"/>
          <w:szCs w:val="24"/>
        </w:rPr>
        <w:t xml:space="preserve">ООП СОО ГБОУ НАО «СШ им. </w:t>
      </w:r>
      <w:proofErr w:type="gramStart"/>
      <w:r w:rsidRPr="00737071">
        <w:rPr>
          <w:rFonts w:ascii="Times New Roman" w:hAnsi="Times New Roman" w:cs="Times New Roman"/>
          <w:sz w:val="24"/>
          <w:szCs w:val="24"/>
        </w:rPr>
        <w:t>В.Л.</w:t>
      </w:r>
      <w:proofErr w:type="gramEnd"/>
      <w:r w:rsidRPr="00737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071">
        <w:rPr>
          <w:rFonts w:ascii="Times New Roman" w:hAnsi="Times New Roman" w:cs="Times New Roman"/>
          <w:sz w:val="24"/>
          <w:szCs w:val="24"/>
        </w:rPr>
        <w:t>Аншукова</w:t>
      </w:r>
      <w:proofErr w:type="spellEnd"/>
      <w:r w:rsidRPr="0073707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37071">
        <w:rPr>
          <w:rFonts w:ascii="Times New Roman" w:hAnsi="Times New Roman" w:cs="Times New Roman"/>
          <w:sz w:val="24"/>
          <w:szCs w:val="24"/>
        </w:rPr>
        <w:t>Великовисочное</w:t>
      </w:r>
      <w:proofErr w:type="spellEnd"/>
      <w:r w:rsidRPr="007370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3B49DA" w14:textId="39A6DC4B" w:rsidR="00737071" w:rsidRPr="00737071" w:rsidRDefault="00737071" w:rsidP="00737071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209646"/>
      <w:r w:rsidRPr="009101E4">
        <w:rPr>
          <w:rFonts w:ascii="Times New Roman" w:hAnsi="Times New Roman"/>
          <w:sz w:val="24"/>
          <w:szCs w:val="24"/>
        </w:rPr>
        <w:t>Приказ Министерства образования и науки РФ от 31.03.2014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изм. от 08.06.2015 N 576, от 28.12.2015 N 1529, от 26.01.2016 N 38)</w:t>
      </w:r>
      <w:bookmarkEnd w:id="1"/>
    </w:p>
    <w:tbl>
      <w:tblPr>
        <w:tblW w:w="850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1452"/>
        <w:gridCol w:w="5787"/>
      </w:tblGrid>
      <w:tr w:rsidR="00737071" w:rsidRPr="00600935" w14:paraId="5094C540" w14:textId="77777777" w:rsidTr="00737071">
        <w:tc>
          <w:tcPr>
            <w:tcW w:w="1266" w:type="dxa"/>
          </w:tcPr>
          <w:p w14:paraId="3821AC3F" w14:textId="77777777" w:rsidR="00737071" w:rsidRPr="00600935" w:rsidRDefault="00737071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1.1.3.4.2.6.1</w:t>
            </w:r>
          </w:p>
        </w:tc>
        <w:tc>
          <w:tcPr>
            <w:tcW w:w="1452" w:type="dxa"/>
          </w:tcPr>
          <w:p w14:paraId="7ED9C3CD" w14:textId="77777777" w:rsidR="00737071" w:rsidRPr="00600935" w:rsidRDefault="00737071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5787" w:type="dxa"/>
          </w:tcPr>
          <w:p w14:paraId="0339844A" w14:textId="77777777" w:rsidR="00737071" w:rsidRPr="00600935" w:rsidRDefault="00737071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Семакин </w:t>
            </w:r>
            <w:proofErr w:type="gramStart"/>
            <w:r w:rsidRPr="00600935">
              <w:rPr>
                <w:rFonts w:ascii="Times New Roman" w:hAnsi="Times New Roman"/>
              </w:rPr>
              <w:t>И.Г.,</w:t>
            </w:r>
            <w:proofErr w:type="spellStart"/>
            <w:r w:rsidRPr="00600935">
              <w:rPr>
                <w:rFonts w:ascii="Times New Roman" w:hAnsi="Times New Roman"/>
              </w:rPr>
              <w:t>Хеннер</w:t>
            </w:r>
            <w:proofErr w:type="spellEnd"/>
            <w:proofErr w:type="gramEnd"/>
            <w:r w:rsidRPr="00600935">
              <w:rPr>
                <w:rFonts w:ascii="Times New Roman" w:hAnsi="Times New Roman"/>
              </w:rPr>
              <w:t xml:space="preserve"> Е.К., Шеина Т.Ю. </w:t>
            </w:r>
            <w:r w:rsidRPr="00600935">
              <w:rPr>
                <w:rFonts w:ascii="Times New Roman" w:hAnsi="Times New Roman"/>
                <w:b/>
              </w:rPr>
              <w:t xml:space="preserve">Информатика. </w:t>
            </w:r>
            <w:r w:rsidRPr="00600935">
              <w:rPr>
                <w:rFonts w:ascii="Times New Roman" w:hAnsi="Times New Roman"/>
              </w:rPr>
              <w:t xml:space="preserve">(базовый уровень) 10 класс. – </w:t>
            </w:r>
            <w:proofErr w:type="gramStart"/>
            <w:r w:rsidRPr="00600935">
              <w:rPr>
                <w:rFonts w:ascii="Times New Roman" w:hAnsi="Times New Roman"/>
              </w:rPr>
              <w:t>М.:ООО</w:t>
            </w:r>
            <w:proofErr w:type="gramEnd"/>
            <w:r w:rsidRPr="00600935">
              <w:rPr>
                <w:rFonts w:ascii="Times New Roman" w:hAnsi="Times New Roman"/>
              </w:rPr>
              <w:t xml:space="preserve"> "БИНОМ. Лаборатория знаний", 2018г.</w:t>
            </w:r>
          </w:p>
        </w:tc>
      </w:tr>
      <w:tr w:rsidR="00737071" w:rsidRPr="00600935" w14:paraId="2DE08CA4" w14:textId="77777777" w:rsidTr="00737071">
        <w:tc>
          <w:tcPr>
            <w:tcW w:w="1266" w:type="dxa"/>
          </w:tcPr>
          <w:p w14:paraId="6BE5AA39" w14:textId="3D855427" w:rsidR="00737071" w:rsidRPr="00600935" w:rsidRDefault="00737071" w:rsidP="0073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1.1.3.4.2.6.2</w:t>
            </w:r>
          </w:p>
        </w:tc>
        <w:tc>
          <w:tcPr>
            <w:tcW w:w="1452" w:type="dxa"/>
          </w:tcPr>
          <w:p w14:paraId="64C02EC9" w14:textId="3EFA2BD1" w:rsidR="00737071" w:rsidRPr="00600935" w:rsidRDefault="00737071" w:rsidP="0073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5787" w:type="dxa"/>
          </w:tcPr>
          <w:p w14:paraId="3BCFCC62" w14:textId="2BB1E195" w:rsidR="00737071" w:rsidRPr="00600935" w:rsidRDefault="00737071" w:rsidP="0073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Семакин </w:t>
            </w:r>
            <w:proofErr w:type="gramStart"/>
            <w:r w:rsidRPr="00600935">
              <w:rPr>
                <w:rFonts w:ascii="Times New Roman" w:hAnsi="Times New Roman"/>
              </w:rPr>
              <w:t>И.Г.,</w:t>
            </w:r>
            <w:proofErr w:type="spellStart"/>
            <w:r w:rsidRPr="00600935">
              <w:rPr>
                <w:rFonts w:ascii="Times New Roman" w:hAnsi="Times New Roman"/>
              </w:rPr>
              <w:t>Хеннер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600935">
              <w:rPr>
                <w:rFonts w:ascii="Times New Roman" w:hAnsi="Times New Roman"/>
              </w:rPr>
              <w:t>Е.К.,</w:t>
            </w:r>
            <w:r>
              <w:rPr>
                <w:rFonts w:ascii="Times New Roman" w:hAnsi="Times New Roman"/>
              </w:rPr>
              <w:t xml:space="preserve"> </w:t>
            </w:r>
            <w:r w:rsidRPr="00600935">
              <w:rPr>
                <w:rFonts w:ascii="Times New Roman" w:hAnsi="Times New Roman"/>
              </w:rPr>
              <w:t xml:space="preserve">Шестакова Л.В. </w:t>
            </w:r>
            <w:r w:rsidRPr="00600935">
              <w:rPr>
                <w:rFonts w:ascii="Times New Roman" w:hAnsi="Times New Roman"/>
                <w:b/>
              </w:rPr>
              <w:t xml:space="preserve">Информатика. </w:t>
            </w:r>
            <w:r w:rsidRPr="00600935">
              <w:rPr>
                <w:rFonts w:ascii="Times New Roman" w:hAnsi="Times New Roman"/>
              </w:rPr>
              <w:t xml:space="preserve">(базовый уровень) 11класс. – </w:t>
            </w:r>
            <w:proofErr w:type="gramStart"/>
            <w:r w:rsidRPr="00600935">
              <w:rPr>
                <w:rFonts w:ascii="Times New Roman" w:hAnsi="Times New Roman"/>
              </w:rPr>
              <w:t>М.:ООО</w:t>
            </w:r>
            <w:proofErr w:type="gramEnd"/>
            <w:r w:rsidRPr="00600935">
              <w:rPr>
                <w:rFonts w:ascii="Times New Roman" w:hAnsi="Times New Roman"/>
              </w:rPr>
              <w:t xml:space="preserve"> "БИНОМ. Лаборатория знаний", 2018г.</w:t>
            </w:r>
          </w:p>
        </w:tc>
      </w:tr>
    </w:tbl>
    <w:p w14:paraId="515DFB97" w14:textId="77777777" w:rsidR="00737071" w:rsidRPr="00737071" w:rsidRDefault="00737071" w:rsidP="00737071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7FF9297" w14:textId="021DA8E7" w:rsidR="002B66BF" w:rsidRPr="0069626F" w:rsidRDefault="0069626F" w:rsidP="0069626F">
      <w:pPr>
        <w:pStyle w:val="a5"/>
        <w:numPr>
          <w:ilvl w:val="0"/>
          <w:numId w:val="42"/>
        </w:numPr>
        <w:spacing w:before="240" w:after="240" w:line="240" w:lineRule="auto"/>
        <w:ind w:left="714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626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14:paraId="3A53E382" w14:textId="77777777" w:rsidR="0069626F" w:rsidRDefault="0069626F" w:rsidP="006962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9D8E9A" w14:textId="6AD9A320" w:rsidR="0069626F" w:rsidRPr="0069626F" w:rsidRDefault="0069626F" w:rsidP="006962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26F">
        <w:rPr>
          <w:rFonts w:ascii="Times New Roman" w:hAnsi="Times New Roman" w:cs="Times New Roman"/>
          <w:sz w:val="24"/>
          <w:szCs w:val="24"/>
        </w:rPr>
        <w:t xml:space="preserve">Рабочая программа имеет следующие </w:t>
      </w:r>
      <w:r w:rsidRPr="0069626F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1574B10B" w14:textId="77777777" w:rsidR="0069626F" w:rsidRPr="00735C29" w:rsidRDefault="0069626F" w:rsidP="0069626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знаний</w:t>
      </w: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14:paraId="38B8B9A7" w14:textId="77777777" w:rsidR="0069626F" w:rsidRPr="00735C29" w:rsidRDefault="0069626F" w:rsidP="0069626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умениями</w:t>
      </w: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21B72086" w14:textId="77777777" w:rsidR="0069626F" w:rsidRPr="00735C29" w:rsidRDefault="0069626F" w:rsidP="0069626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Pr="00735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средствами ИКТ;</w:t>
      </w:r>
    </w:p>
    <w:p w14:paraId="09677AE4" w14:textId="77777777" w:rsidR="0069626F" w:rsidRPr="00735C29" w:rsidRDefault="0069626F" w:rsidP="0069626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5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</w:t>
      </w: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</w:t>
      </w:r>
      <w:r w:rsidRPr="00735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14:paraId="61E237DF" w14:textId="77777777" w:rsidR="0069626F" w:rsidRPr="00735C29" w:rsidRDefault="0069626F" w:rsidP="0069626F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выработка навыков</w:t>
      </w: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14:paraId="3E8644F2" w14:textId="77777777" w:rsidR="0069626F" w:rsidRPr="0069626F" w:rsidRDefault="0069626F" w:rsidP="006962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26F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69626F">
        <w:rPr>
          <w:rFonts w:ascii="Times New Roman" w:hAnsi="Times New Roman" w:cs="Times New Roman"/>
          <w:sz w:val="24"/>
          <w:szCs w:val="24"/>
        </w:rPr>
        <w:t xml:space="preserve"> реализации программы учебного предмета являются:</w:t>
      </w:r>
    </w:p>
    <w:p w14:paraId="400FD713" w14:textId="77777777" w:rsidR="0069626F" w:rsidRPr="00735C29" w:rsidRDefault="0069626F" w:rsidP="0069626F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компьютере как универсальном устройстве обработки информации; развитие</w:t>
      </w: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основных </w:t>
      </w:r>
    </w:p>
    <w:p w14:paraId="3ABAC19B" w14:textId="77777777" w:rsidR="0069626F" w:rsidRPr="00735C29" w:rsidRDefault="0069626F" w:rsidP="0069626F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навыков и </w:t>
      </w:r>
      <w:proofErr w:type="spellStart"/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</w:t>
      </w:r>
      <w:proofErr w:type="spellEnd"/>
    </w:p>
    <w:p w14:paraId="29A218A6" w14:textId="77777777" w:rsidR="0069626F" w:rsidRPr="00735C29" w:rsidRDefault="0069626F" w:rsidP="0069626F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компьютерными программами и в Интернете, умения соблюдать нормы информационной </w:t>
      </w:r>
    </w:p>
    <w:p w14:paraId="4A985AC4" w14:textId="77777777" w:rsidR="0069626F" w:rsidRPr="00735C29" w:rsidRDefault="0069626F" w:rsidP="0069626F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 и права.</w:t>
      </w:r>
    </w:p>
    <w:p w14:paraId="51DEEF76" w14:textId="77777777" w:rsidR="0069626F" w:rsidRPr="00735C29" w:rsidRDefault="0069626F" w:rsidP="0069626F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t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образования всеми обучающимися;</w:t>
      </w:r>
    </w:p>
    <w:p w14:paraId="70956F09" w14:textId="77777777" w:rsidR="0069626F" w:rsidRPr="00735C29" w:rsidRDefault="0069626F" w:rsidP="0069626F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lastRenderedPageBreak/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14:paraId="2FD19F10" w14:textId="77777777" w:rsidR="0069626F" w:rsidRPr="00735C29" w:rsidRDefault="0069626F" w:rsidP="0069626F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</w:t>
      </w:r>
    </w:p>
    <w:p w14:paraId="17CFE6C8" w14:textId="77777777" w:rsidR="0069626F" w:rsidRPr="00735C29" w:rsidRDefault="0069626F" w:rsidP="0069626F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14:paraId="1DD54274" w14:textId="77777777" w:rsidR="0069626F" w:rsidRPr="00735C29" w:rsidRDefault="0069626F" w:rsidP="0069626F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t xml:space="preserve">создание в процессе изучения предмета условий для развития </w:t>
      </w: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алгоритмического мышления, необходимого для профессиональной деятельности в современном обществе</w:t>
      </w:r>
      <w:r w:rsidRPr="00735C2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9630DAC" w14:textId="77777777" w:rsidR="0069626F" w:rsidRPr="00735C29" w:rsidRDefault="0069626F" w:rsidP="0069626F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представление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08103570" w14:textId="77777777" w:rsidR="0069626F" w:rsidRPr="00735C29" w:rsidRDefault="0069626F" w:rsidP="0069626F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и их свойства;</w:t>
      </w:r>
    </w:p>
    <w:p w14:paraId="70DEB4C5" w14:textId="77777777" w:rsidR="0069626F" w:rsidRPr="00735C29" w:rsidRDefault="0069626F" w:rsidP="0069626F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формирование знаний об алгоритмических конструкциях, логических значениях и операциях; </w:t>
      </w:r>
      <w:r w:rsidRPr="00735C29">
        <w:rPr>
          <w:rFonts w:ascii="Times New Roman" w:hAnsi="Times New Roman" w:cs="Times New Roman"/>
          <w:color w:val="000000"/>
          <w:sz w:val="24"/>
          <w:szCs w:val="24"/>
        </w:rPr>
        <w:t>знакомство с одним из языков программирования и основными алгоритмическими структурами —</w:t>
      </w:r>
      <w:r w:rsidRPr="00735C29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35C29">
        <w:rPr>
          <w:rFonts w:ascii="Times New Roman" w:hAnsi="Times New Roman" w:cs="Times New Roman"/>
          <w:color w:val="000000"/>
          <w:sz w:val="24"/>
          <w:szCs w:val="24"/>
        </w:rPr>
        <w:t>линейной, условной и циклической;</w:t>
      </w:r>
    </w:p>
    <w:p w14:paraId="2AC9D46A" w14:textId="77777777" w:rsidR="0069626F" w:rsidRPr="00735C29" w:rsidRDefault="0069626F" w:rsidP="0069626F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задачей- таблицы, схемы, графики, диаграммы, с использованием соответствующих программных средств обработки данных;</w:t>
      </w:r>
    </w:p>
    <w:p w14:paraId="1BE6C140" w14:textId="77777777" w:rsidR="0069626F" w:rsidRPr="00735C29" w:rsidRDefault="0069626F" w:rsidP="0069626F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7E906673" w14:textId="77777777" w:rsidR="0069626F" w:rsidRPr="00735C29" w:rsidRDefault="0069626F" w:rsidP="0069626F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образования.</w:t>
      </w:r>
    </w:p>
    <w:p w14:paraId="31296BD3" w14:textId="77777777" w:rsidR="0069626F" w:rsidRDefault="0069626F" w:rsidP="00726AE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977E4" w14:textId="45AED0FC" w:rsidR="0069626F" w:rsidRPr="0069626F" w:rsidRDefault="0069626F" w:rsidP="0069626F">
      <w:pPr>
        <w:pStyle w:val="a5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26F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14:paraId="08A1C6A1" w14:textId="1D1A5206" w:rsidR="002B66BF" w:rsidRPr="00726AED" w:rsidRDefault="00726AED" w:rsidP="0069626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</w:t>
      </w:r>
      <w:r w:rsidR="002B66BF" w:rsidRPr="00726AED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66BF" w:rsidRPr="00726AED">
        <w:rPr>
          <w:rFonts w:ascii="Times New Roman" w:hAnsi="Times New Roman" w:cs="Times New Roman"/>
          <w:sz w:val="24"/>
          <w:szCs w:val="24"/>
        </w:rPr>
        <w:t xml:space="preserve"> «Информатика» в </w:t>
      </w:r>
      <w:proofErr w:type="gramStart"/>
      <w:r w:rsidR="00735C29" w:rsidRPr="00726AED">
        <w:rPr>
          <w:rFonts w:ascii="Times New Roman" w:hAnsi="Times New Roman" w:cs="Times New Roman"/>
          <w:sz w:val="24"/>
          <w:szCs w:val="24"/>
        </w:rPr>
        <w:t>1</w:t>
      </w:r>
      <w:r w:rsidR="006E516C" w:rsidRPr="00726AED">
        <w:rPr>
          <w:rFonts w:ascii="Times New Roman" w:hAnsi="Times New Roman" w:cs="Times New Roman"/>
          <w:sz w:val="24"/>
          <w:szCs w:val="24"/>
        </w:rPr>
        <w:t>0-11</w:t>
      </w:r>
      <w:proofErr w:type="gramEnd"/>
      <w:r w:rsidR="002B66BF" w:rsidRPr="00726AE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E516C" w:rsidRPr="00726AED">
        <w:rPr>
          <w:rFonts w:ascii="Times New Roman" w:hAnsi="Times New Roman" w:cs="Times New Roman"/>
          <w:sz w:val="24"/>
          <w:szCs w:val="24"/>
        </w:rPr>
        <w:t>ах</w:t>
      </w:r>
      <w:r w:rsidR="002B66BF" w:rsidRPr="00726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отводится 68 часов </w:t>
      </w:r>
      <w:r w:rsidR="0069626F">
        <w:rPr>
          <w:rFonts w:ascii="Times New Roman" w:hAnsi="Times New Roman" w:cs="Times New Roman"/>
          <w:sz w:val="24"/>
          <w:szCs w:val="24"/>
        </w:rPr>
        <w:t>(1</w:t>
      </w:r>
      <w:r w:rsidR="002B66BF" w:rsidRPr="00726AED">
        <w:rPr>
          <w:rFonts w:ascii="Times New Roman" w:hAnsi="Times New Roman" w:cs="Times New Roman"/>
          <w:spacing w:val="-4"/>
          <w:sz w:val="24"/>
          <w:szCs w:val="24"/>
        </w:rPr>
        <w:t xml:space="preserve"> час</w:t>
      </w:r>
      <w:r w:rsidR="002B66BF" w:rsidRPr="00726AED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="0069626F">
        <w:rPr>
          <w:rFonts w:ascii="Times New Roman" w:hAnsi="Times New Roman" w:cs="Times New Roman"/>
          <w:sz w:val="24"/>
          <w:szCs w:val="24"/>
        </w:rPr>
        <w:t xml:space="preserve">в 10 класса, 1 час в неделю в 11 классе). Всего </w:t>
      </w:r>
      <w:r w:rsidR="002B66BF" w:rsidRPr="00726AED">
        <w:rPr>
          <w:rFonts w:ascii="Times New Roman" w:hAnsi="Times New Roman" w:cs="Times New Roman"/>
          <w:sz w:val="24"/>
          <w:szCs w:val="24"/>
        </w:rPr>
        <w:t xml:space="preserve">34 </w:t>
      </w:r>
      <w:r w:rsidR="0069626F">
        <w:rPr>
          <w:rFonts w:ascii="Times New Roman" w:hAnsi="Times New Roman" w:cs="Times New Roman"/>
          <w:sz w:val="24"/>
          <w:szCs w:val="24"/>
        </w:rPr>
        <w:t>учебных недель.</w:t>
      </w:r>
      <w:r w:rsidR="002B66BF" w:rsidRPr="00726AED">
        <w:rPr>
          <w:rFonts w:ascii="Times New Roman" w:hAnsi="Times New Roman" w:cs="Times New Roman"/>
          <w:sz w:val="24"/>
          <w:szCs w:val="24"/>
        </w:rPr>
        <w:t xml:space="preserve"> </w:t>
      </w:r>
      <w:r w:rsidR="002B66BF" w:rsidRPr="00726AE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B66BF" w:rsidRPr="00726AED">
        <w:rPr>
          <w:rFonts w:ascii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</w:p>
    <w:p w14:paraId="0A769942" w14:textId="54D4000F" w:rsidR="00735C29" w:rsidRPr="0069626F" w:rsidRDefault="00735C29" w:rsidP="0069626F">
      <w:pPr>
        <w:pStyle w:val="a5"/>
        <w:numPr>
          <w:ilvl w:val="0"/>
          <w:numId w:val="4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предмета информатики</w:t>
      </w:r>
    </w:p>
    <w:p w14:paraId="02E236F2" w14:textId="77777777" w:rsidR="00735C29" w:rsidRPr="00733541" w:rsidRDefault="00735C29" w:rsidP="00BE2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общеобразовательного предмета «Информатика» направлены на достижение образовательных результатов, которые структурированы по ключевым задачам общего образования, отражающим индивидуальные, общественные и государственные потребности. Результаты включают в себя личностные, метапредметные и предметные. Личностные и метапредметные результаты являются едиными для базового и профильного уровней.</w:t>
      </w:r>
    </w:p>
    <w:p w14:paraId="3B629DB5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14:paraId="514900A5" w14:textId="77777777" w:rsidR="00735C29" w:rsidRPr="00733541" w:rsidRDefault="00735C29" w:rsidP="008160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основ саморазвития и самовоспитания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78AAAD41" w14:textId="77777777" w:rsidR="00735C29" w:rsidRPr="00733541" w:rsidRDefault="00735C29" w:rsidP="008160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толерантное сознание и поведение в поликультурном мире,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46C5855B" w14:textId="77777777" w:rsidR="00735C29" w:rsidRPr="00733541" w:rsidRDefault="00735C29" w:rsidP="008160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сотрудничества со сверстниками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2299DFE2" w14:textId="77777777" w:rsidR="00735C29" w:rsidRPr="00733541" w:rsidRDefault="00735C29" w:rsidP="008160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нравственное сознание и поведение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усвоения общечеловеческих ценностей;</w:t>
      </w:r>
    </w:p>
    <w:p w14:paraId="042EA331" w14:textId="77777777" w:rsidR="00735C29" w:rsidRPr="00733541" w:rsidRDefault="00735C29" w:rsidP="008160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готовность и способность к образованию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C374A39" w14:textId="77777777" w:rsidR="00735C29" w:rsidRPr="00733541" w:rsidRDefault="00735C29" w:rsidP="008160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отношение к миру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эстетику быта, научного и технического творчества, спорта, общественных отношений;</w:t>
      </w:r>
    </w:p>
    <w:p w14:paraId="402721C2" w14:textId="77777777" w:rsidR="00735C29" w:rsidRPr="00733541" w:rsidRDefault="00735C29" w:rsidP="008160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и реализацию ценностей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3846DA08" w14:textId="77777777" w:rsidR="00735C29" w:rsidRPr="00733541" w:rsidRDefault="00735C29" w:rsidP="008160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бережное, ответственное и компетентное отношение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14:paraId="1127347C" w14:textId="77777777" w:rsidR="00735C29" w:rsidRPr="00733541" w:rsidRDefault="00735C29" w:rsidP="008160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осознанный выбор будущей профессии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возможностей реализации собственных жизненных планов; отношение к профессиональной деятельности как возможности участия в решении личных общественных, государственных, общенациональных проблем;</w:t>
      </w:r>
    </w:p>
    <w:p w14:paraId="281528C7" w14:textId="79E67D53" w:rsidR="00735C29" w:rsidRPr="00733541" w:rsidRDefault="00735C29" w:rsidP="008160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экологического мышления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4ECA28D1" w14:textId="77777777" w:rsidR="00735C29" w:rsidRPr="00733541" w:rsidRDefault="00735C29" w:rsidP="008160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</w:t>
      </w:r>
      <w:r w:rsidRP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3C8CC18D" w14:textId="77777777" w:rsidR="00735C29" w:rsidRPr="00733541" w:rsidRDefault="00735C29" w:rsidP="0081604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целостного мировоззрения, соответствующего современному уровню развития науки и общественной практики;</w:t>
      </w:r>
    </w:p>
    <w:p w14:paraId="7EEA2013" w14:textId="77777777" w:rsidR="00735C29" w:rsidRPr="00733541" w:rsidRDefault="00735C29" w:rsidP="0081604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осознанного и ответственного отношения к собственным поступкам;</w:t>
      </w:r>
    </w:p>
    <w:p w14:paraId="76DD81A5" w14:textId="77777777" w:rsidR="00735C29" w:rsidRPr="00733541" w:rsidRDefault="00735C29" w:rsidP="0081604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14:paraId="2AC383D0" w14:textId="77777777" w:rsidR="00735C29" w:rsidRPr="00733541" w:rsidRDefault="00735C29" w:rsidP="0081604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14:paraId="29A4998E" w14:textId="77777777" w:rsidR="00735C29" w:rsidRPr="00733541" w:rsidRDefault="00735C29" w:rsidP="0081604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окружающей информационной среды и формулирование предложений по ее улучшению;</w:t>
      </w:r>
    </w:p>
    <w:p w14:paraId="2AA3B201" w14:textId="77777777" w:rsidR="00735C29" w:rsidRPr="00733541" w:rsidRDefault="00735C29" w:rsidP="0081604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индивидуальной информационной среды, в том числе с помощью типовых программных средств;</w:t>
      </w:r>
    </w:p>
    <w:p w14:paraId="64F0ACE6" w14:textId="77777777" w:rsidR="00735C29" w:rsidRPr="00733541" w:rsidRDefault="00735C29" w:rsidP="0081604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</w:t>
      </w:r>
      <w:r w:rsidRP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обучающих, тестирующих программы и программы-тренажеры для повышения своего образовательного уровня и подготовке к продолжению обучения.</w:t>
      </w:r>
    </w:p>
    <w:p w14:paraId="0025D9E9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472577C4" w14:textId="1A62C56D" w:rsidR="00735C29" w:rsidRPr="00733541" w:rsidRDefault="00735C29" w:rsidP="008160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самостоятельно определять цели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и составлять планы деятельности; самостоятельно осуществлять, контролировать и корректировать</w:t>
      </w:r>
      <w:r w:rsid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37075EC" w14:textId="77777777" w:rsidR="00735C29" w:rsidRPr="00733541" w:rsidRDefault="00735C29" w:rsidP="008160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продуктивно общаться и взаимодействовать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14:paraId="0C6886D3" w14:textId="77777777" w:rsidR="00735C29" w:rsidRPr="00733541" w:rsidRDefault="00735C29" w:rsidP="008160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10906F3" w14:textId="77777777" w:rsidR="00735C29" w:rsidRPr="00733541" w:rsidRDefault="00735C29" w:rsidP="008160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умение ориентироваться в различных источниках информации,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критически оценивать и интерпретировать информацию, получаемую из различных источников;</w:t>
      </w:r>
    </w:p>
    <w:p w14:paraId="725C57E4" w14:textId="77777777" w:rsidR="00735C29" w:rsidRPr="00733541" w:rsidRDefault="00735C29" w:rsidP="008160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использовать средства информационных и коммуникационных технологий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BA4A7D5" w14:textId="77777777" w:rsidR="00735C29" w:rsidRPr="00733541" w:rsidRDefault="00735C29" w:rsidP="008160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навыками познавательной рефлексии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56C786B2" w14:textId="77777777" w:rsidR="00735C29" w:rsidRPr="00733541" w:rsidRDefault="00735C29" w:rsidP="008160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F873F38" w14:textId="77777777" w:rsidR="00735C29" w:rsidRPr="00733541" w:rsidRDefault="00735C29" w:rsidP="008160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291180B" w14:textId="77777777" w:rsidR="00735C29" w:rsidRPr="00733541" w:rsidRDefault="00735C29" w:rsidP="008160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14:paraId="53542986" w14:textId="77777777" w:rsidR="00735C29" w:rsidRPr="00733541" w:rsidRDefault="00735C29" w:rsidP="008160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14:paraId="5EC9D71D" w14:textId="77777777" w:rsidR="00735C29" w:rsidRPr="00733541" w:rsidRDefault="00735C29" w:rsidP="008160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14:paraId="004E60C9" w14:textId="77777777" w:rsidR="00735C29" w:rsidRPr="00733541" w:rsidRDefault="00735C29" w:rsidP="008160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</w:t>
      </w:r>
      <w:r w:rsidRP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в области использования информационно-коммуникационных технологий (далее ИКТ-компетенции).</w:t>
      </w:r>
    </w:p>
    <w:p w14:paraId="59E3AC0D" w14:textId="77777777" w:rsidR="00735C29" w:rsidRPr="00733541" w:rsidRDefault="00735C29" w:rsidP="008160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основными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14:paraId="0E4C4EEF" w14:textId="77777777" w:rsidR="00735C29" w:rsidRPr="00733541" w:rsidRDefault="00735C29" w:rsidP="008160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14:paraId="207CF161" w14:textId="77777777" w:rsidR="00735C29" w:rsidRPr="00733541" w:rsidRDefault="00735C29" w:rsidP="008160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14:paraId="7444E5CF" w14:textId="77777777" w:rsidR="00735C29" w:rsidRPr="00733541" w:rsidRDefault="00735C29" w:rsidP="008160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14:paraId="123132A9" w14:textId="77777777" w:rsidR="00735C29" w:rsidRPr="00733541" w:rsidRDefault="00735C29" w:rsidP="008160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совместную информационную деятельность, в частности при выполнении проекта.</w:t>
      </w:r>
    </w:p>
    <w:p w14:paraId="03BD8016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7E7835E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познавательной деятельности:</w:t>
      </w:r>
    </w:p>
    <w:p w14:paraId="27A7698B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основных понятий и методов информатики;</w:t>
      </w:r>
    </w:p>
    <w:p w14:paraId="5C88BC68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интерпретировать сообщение с позиций их смысла, синтаксиса, ценности;</w:t>
      </w:r>
    </w:p>
    <w:p w14:paraId="04B0C37E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информационные системы и модели в естественнонаучной, социальной и технической областях;</w:t>
      </w:r>
    </w:p>
    <w:p w14:paraId="0C4866DC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14:paraId="509EAE3C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качественной и количественной характеристики информационной модели;</w:t>
      </w:r>
    </w:p>
    <w:p w14:paraId="728F02FE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навыков оценки основных мировоззренческих моделей;</w:t>
      </w:r>
    </w:p>
    <w:p w14:paraId="7372CA40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компьютерный эксперимент для изучения построенных моделей и интерпретировать их результаты;</w:t>
      </w:r>
    </w:p>
    <w:p w14:paraId="15C5DC62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 системного анализа;</w:t>
      </w:r>
    </w:p>
    <w:p w14:paraId="62A45B10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анализировать информационные системы разной природы, выделять в них системообразующие 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системоразрушающие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факторы;</w:t>
      </w:r>
    </w:p>
    <w:p w14:paraId="56466F3F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выделять воздействие внешней среды на систему и анализировать реакцию системы на воздействие извне;</w:t>
      </w:r>
    </w:p>
    <w:p w14:paraId="67269615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действия, необходимые для достижения заданной цели;</w:t>
      </w:r>
    </w:p>
    <w:p w14:paraId="4E58876F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измерять количество информации разными методами;</w:t>
      </w:r>
    </w:p>
    <w:p w14:paraId="35508511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показатели и формировать критерии оценки, осуществлять оценку моделей;</w:t>
      </w:r>
    </w:p>
    <w:p w14:paraId="6D0DAB8C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алгоритм решения поставленной задачи оценивать его сложность и эффективность;</w:t>
      </w:r>
    </w:p>
    <w:p w14:paraId="407B19EA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 алгоритмически неразрешимых проблем;</w:t>
      </w:r>
    </w:p>
    <w:p w14:paraId="4D9DE9D1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разные способы записи алгоритмов;</w:t>
      </w:r>
    </w:p>
    <w:p w14:paraId="3E1FDF87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реализовывать алгоритмы с помощью программ и программных средств;</w:t>
      </w:r>
    </w:p>
    <w:p w14:paraId="67CF0765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вычислительные эксперименты при использовании информационных моделей в процессе решения задач;</w:t>
      </w:r>
    </w:p>
    <w:p w14:paraId="0C5BA73B" w14:textId="77777777" w:rsidR="00735C29" w:rsidRPr="00733541" w:rsidRDefault="00735C29" w:rsidP="008160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сопоставлять математические модели задачи и их компьютерные аналогии.</w:t>
      </w:r>
    </w:p>
    <w:p w14:paraId="332B2760" w14:textId="77777777" w:rsidR="00735C29" w:rsidRPr="00733541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сфере ценностно-ориентационной деятельности:</w:t>
      </w:r>
    </w:p>
    <w:p w14:paraId="19925669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информационной деятельности, осуществляемые в соответствии с правами и ответственностью гражданина;</w:t>
      </w:r>
    </w:p>
    <w:p w14:paraId="1E09A707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уважения к правам других людей и умение отстаивать свои права в вопросах информационной безопасности личности;</w:t>
      </w:r>
    </w:p>
    <w:p w14:paraId="735989D0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работе о сохранении и преумножении общественных информационных ресурсов; готовность и способность нести личную ответственность за достоверность распространяемой информации;</w:t>
      </w:r>
    </w:p>
    <w:p w14:paraId="4D08DB56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информацию, умение отличать корректную аргументацию от некорректной;</w:t>
      </w:r>
    </w:p>
    <w:p w14:paraId="67D345EF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проблем, возникающих при развитии информационной цивилизации, и возможных путей их разрешения;</w:t>
      </w:r>
    </w:p>
    <w:p w14:paraId="2F2EDDE8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выявления социальных информационных технологий со скрытыми целями.;</w:t>
      </w:r>
    </w:p>
    <w:p w14:paraId="3403DF54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того, что информация есть стратегический ресурс государства;</w:t>
      </w:r>
    </w:p>
    <w:p w14:paraId="139B6F63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информационный подход к оценке исторических событий;</w:t>
      </w:r>
    </w:p>
    <w:p w14:paraId="4D0CE296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причины и последствия основных информационных революций;</w:t>
      </w:r>
    </w:p>
    <w:p w14:paraId="025D621F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влияние уровня развития информационной культуры на социально-экономическое развитие общества;</w:t>
      </w:r>
    </w:p>
    <w:p w14:paraId="5389F9A1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того, что право на информацию, есть необходимое условие информационной свободы личности;</w:t>
      </w:r>
    </w:p>
    <w:p w14:paraId="6F3A826F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глобальной опасности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технократизма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AAD137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анализа правовых документов, посвящённых защите информационных интересов личности и общества;</w:t>
      </w:r>
    </w:p>
    <w:p w14:paraId="5E28EC3E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причины информационного неравенства и находить способы его преодоления;</w:t>
      </w:r>
    </w:p>
    <w:p w14:paraId="62FBE861" w14:textId="77777777" w:rsidR="00735C29" w:rsidRPr="00733541" w:rsidRDefault="00735C29" w:rsidP="008160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методами ведения информационных войн.</w:t>
      </w:r>
    </w:p>
    <w:p w14:paraId="750EB39E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коммуникативной деятельности:</w:t>
      </w:r>
    </w:p>
    <w:p w14:paraId="500DA132" w14:textId="77777777" w:rsidR="00735C29" w:rsidRPr="00733541" w:rsidRDefault="00735C29" w:rsidP="008160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коммуникации как информационного процесса, роли языков, а том числе формальных, в организации коммуникативных процессов;</w:t>
      </w:r>
    </w:p>
    <w:p w14:paraId="35EDCB1D" w14:textId="77777777" w:rsidR="00735C29" w:rsidRPr="00733541" w:rsidRDefault="00735C29" w:rsidP="008160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планирования учебного сотрудничества с учителем и сверстниками;</w:t>
      </w:r>
    </w:p>
    <w:p w14:paraId="7E95EA1A" w14:textId="77777777" w:rsidR="00735C29" w:rsidRPr="00733541" w:rsidRDefault="00735C29" w:rsidP="008160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основных психологических особенностей восприятия информации человеком;</w:t>
      </w:r>
    </w:p>
    <w:p w14:paraId="5842EE17" w14:textId="77777777" w:rsidR="00735C29" w:rsidRPr="00733541" w:rsidRDefault="00735C29" w:rsidP="008160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использования средств ИКТ при подготовке своих выступлений с учётом передаваемого содержания;</w:t>
      </w:r>
    </w:p>
    <w:p w14:paraId="1AB4D1EF" w14:textId="77777777" w:rsidR="00735C29" w:rsidRPr="00733541" w:rsidRDefault="00735C29" w:rsidP="008160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контролировать, корректировать, оценивать действия партнёра по коммуникативной деятельности;</w:t>
      </w:r>
    </w:p>
    <w:p w14:paraId="25E66EAE" w14:textId="77777777" w:rsidR="00735C29" w:rsidRPr="00733541" w:rsidRDefault="00735C29" w:rsidP="008160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явления информационного резонанса в процессе организации коммуникативной деятельности;</w:t>
      </w:r>
    </w:p>
    <w:p w14:paraId="1430CD2D" w14:textId="7EE6A654" w:rsidR="00735C29" w:rsidRPr="00733541" w:rsidRDefault="00735C29" w:rsidP="008160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этикета, российских и международных законов при</w:t>
      </w:r>
      <w:r w:rsid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</w:t>
      </w:r>
      <w:r w:rsid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по телекоммуникационным каналам</w:t>
      </w:r>
    </w:p>
    <w:p w14:paraId="2F3BE129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трудовой деятельности:</w:t>
      </w:r>
    </w:p>
    <w:p w14:paraId="2739A302" w14:textId="77777777" w:rsidR="00735C29" w:rsidRPr="00733541" w:rsidRDefault="00735C29" w:rsidP="0081604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общее и особенное в материальных и информационных технологиях, выявлять основные этапы, операции и элементарные действия в изучаемых технологиях;</w:t>
      </w:r>
    </w:p>
    <w:p w14:paraId="692F57A5" w14:textId="77777777" w:rsidR="00735C29" w:rsidRPr="00733541" w:rsidRDefault="00735C29" w:rsidP="0081604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класс задач, которые могут быть решены с использованием конкретного технического устройства в зависимости от его основных характеристик;</w:t>
      </w:r>
    </w:p>
    <w:p w14:paraId="58423F90" w14:textId="77777777" w:rsidR="00735C29" w:rsidRPr="00733541" w:rsidRDefault="00735C29" w:rsidP="0081604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информационное воздействие как метод управления;</w:t>
      </w:r>
    </w:p>
    <w:p w14:paraId="008D635D" w14:textId="77777777" w:rsidR="00735C29" w:rsidRPr="00733541" w:rsidRDefault="00735C29" w:rsidP="0081604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каналы прямой и обратной связи;</w:t>
      </w:r>
    </w:p>
    <w:p w14:paraId="4B29976A" w14:textId="77777777" w:rsidR="00735C29" w:rsidRPr="00733541" w:rsidRDefault="00735C29" w:rsidP="0081604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стереотипов при решении типовых задач;</w:t>
      </w:r>
    </w:p>
    <w:p w14:paraId="15A292EE" w14:textId="77777777" w:rsidR="00735C29" w:rsidRPr="00733541" w:rsidRDefault="00735C29" w:rsidP="0081604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алгоритмы вычислительных и аналитических задачи реализовывать их с использованием ПК и прикладных программ;</w:t>
      </w:r>
    </w:p>
    <w:p w14:paraId="18EB761A" w14:textId="77777777" w:rsidR="00735C29" w:rsidRPr="00733541" w:rsidRDefault="00735C29" w:rsidP="0081604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табличных процессоров для исследования моделей;</w:t>
      </w:r>
    </w:p>
    <w:p w14:paraId="1C1E7B6B" w14:textId="77777777" w:rsidR="00735C29" w:rsidRPr="00733541" w:rsidRDefault="00735C29" w:rsidP="0081604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опыта принятия управленческих решений на основе результатов компьютерных экспериментов.</w:t>
      </w:r>
    </w:p>
    <w:p w14:paraId="587185A5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эстетической деятельности:</w:t>
      </w:r>
    </w:p>
    <w:p w14:paraId="1620F99D" w14:textId="77777777" w:rsidR="00735C29" w:rsidRPr="00733541" w:rsidRDefault="00735C29" w:rsidP="00BE2ACA">
      <w:pPr>
        <w:numPr>
          <w:ilvl w:val="1"/>
          <w:numId w:val="22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эстетически значимыми объектами, созданными с помощью ИКТ, и средствами их создания;</w:t>
      </w:r>
    </w:p>
    <w:p w14:paraId="0A14BA61" w14:textId="77777777" w:rsidR="00735C29" w:rsidRPr="00733541" w:rsidRDefault="00735C29" w:rsidP="00BE2ACA">
      <w:pPr>
        <w:numPr>
          <w:ilvl w:val="1"/>
          <w:numId w:val="22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эстетически значимых объектов с помощью средств ИКТ;</w:t>
      </w:r>
    </w:p>
    <w:p w14:paraId="583ED382" w14:textId="77777777" w:rsidR="00735C29" w:rsidRPr="00733541" w:rsidRDefault="00735C29" w:rsidP="00BE2ACA">
      <w:pPr>
        <w:numPr>
          <w:ilvl w:val="1"/>
          <w:numId w:val="22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 области компьютерного дизайна;</w:t>
      </w:r>
    </w:p>
    <w:p w14:paraId="7D450BDF" w14:textId="77777777" w:rsidR="00735C29" w:rsidRPr="00733541" w:rsidRDefault="00735C29" w:rsidP="00BE2ACA">
      <w:pPr>
        <w:numPr>
          <w:ilvl w:val="1"/>
          <w:numId w:val="22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опыта сравнения художественных произведений с помощью компьютера и традиционных средств.</w:t>
      </w:r>
    </w:p>
    <w:p w14:paraId="5CE56E8F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охраны здоровья:</w:t>
      </w:r>
    </w:p>
    <w:p w14:paraId="68CF4A39" w14:textId="77777777" w:rsidR="00735C29" w:rsidRPr="00733541" w:rsidRDefault="00735C29" w:rsidP="0081604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особенности работы со средствами информатизации, их влияние на здоровье человека, владение профилактическими мерами при работе с этими средствами;</w:t>
      </w:r>
    </w:p>
    <w:p w14:paraId="735F6A95" w14:textId="77777777" w:rsidR="00735C29" w:rsidRPr="00733541" w:rsidRDefault="00735C29" w:rsidP="0081604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 требований безопасности, гигиены и эргономики в работе с компьютером;</w:t>
      </w:r>
    </w:p>
    <w:p w14:paraId="2E88DC54" w14:textId="77777777" w:rsidR="00735C29" w:rsidRPr="00733541" w:rsidRDefault="00735C29" w:rsidP="0081604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преодолевать негативное воздействие средств информационных технологий на психику человека.</w:t>
      </w:r>
    </w:p>
    <w:p w14:paraId="6DF08DBC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Информация и способы её представления</w:t>
      </w:r>
    </w:p>
    <w:p w14:paraId="407A4D5F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0DE3B" w14:textId="77777777" w:rsidR="00C61FF9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14:paraId="3A2E2D85" w14:textId="6714E781" w:rsidR="00C61FF9" w:rsidRPr="00C61FF9" w:rsidRDefault="00735C29" w:rsidP="00816042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термины «информация», «сообщение», «данные», «кодирование», а также</w:t>
      </w:r>
      <w:r w:rsidR="00C61FF9" w:rsidRP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разницу между употреблением этих терминов в обыденной речи и в информатике;</w:t>
      </w:r>
    </w:p>
    <w:p w14:paraId="7BD72795" w14:textId="77777777" w:rsidR="00C61FF9" w:rsidRPr="00C61FF9" w:rsidRDefault="00735C29" w:rsidP="00816042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размер двоичных текстов, используя термины «бит», «байт» и производные от них;</w:t>
      </w:r>
    </w:p>
    <w:p w14:paraId="58CF6D73" w14:textId="2D1E3B56" w:rsidR="00735C29" w:rsidRPr="00C61FF9" w:rsidRDefault="00735C29" w:rsidP="00816042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термины, описывающие скорость передачи данных;</w:t>
      </w:r>
    </w:p>
    <w:p w14:paraId="79B98E79" w14:textId="77777777" w:rsidR="00C61FF9" w:rsidRPr="00C61FF9" w:rsidRDefault="00735C29" w:rsidP="00816042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в двоичной системе целые числа от 0 до 256; </w:t>
      </w:r>
      <w:r w:rsidR="00C61FF9" w:rsidRP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B008A3" w14:textId="77777777" w:rsidR="00C61FF9" w:rsidRPr="00C61FF9" w:rsidRDefault="00735C29" w:rsidP="00816042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кодировать и декодировать тексты при известной кодовой таблице;</w:t>
      </w:r>
    </w:p>
    <w:p w14:paraId="28A6BFB4" w14:textId="0DB7226B" w:rsidR="00735C29" w:rsidRPr="00C61FF9" w:rsidRDefault="00735C29" w:rsidP="00816042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способы графического представления числовой информации.</w:t>
      </w:r>
    </w:p>
    <w:p w14:paraId="0D59942C" w14:textId="77777777" w:rsidR="00C61FF9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14:paraId="634416E6" w14:textId="77777777" w:rsidR="00081694" w:rsidRPr="00081694" w:rsidRDefault="00735C29" w:rsidP="00816042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14:paraId="7F0672A1" w14:textId="77777777" w:rsidR="00081694" w:rsidRPr="00081694" w:rsidRDefault="00735C29" w:rsidP="00816042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узнать о том, что любые данные можно описать, используя алфавит, содержащий только два символа, например 0 и 1;</w:t>
      </w:r>
    </w:p>
    <w:p w14:paraId="6D7BC838" w14:textId="77777777" w:rsidR="00081694" w:rsidRPr="00081694" w:rsidRDefault="00735C29" w:rsidP="00816042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тем, как информация (данные) представляется в современных компьютерах;</w:t>
      </w:r>
    </w:p>
    <w:p w14:paraId="2B6FF9D1" w14:textId="77777777" w:rsidR="00081694" w:rsidRPr="00081694" w:rsidRDefault="00735C29" w:rsidP="00816042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двоичной системой счисления;</w:t>
      </w:r>
    </w:p>
    <w:p w14:paraId="305F3BF3" w14:textId="270950DD" w:rsidR="00735C29" w:rsidRPr="00081694" w:rsidRDefault="00735C29" w:rsidP="00816042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двоичным кодированием текстов и наиболее употребительными современными кодами.</w:t>
      </w:r>
    </w:p>
    <w:p w14:paraId="508B98E4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544D6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Основы алгоритмической культуры</w:t>
      </w:r>
    </w:p>
    <w:p w14:paraId="0E1D7D6B" w14:textId="77777777" w:rsidR="00C61FF9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14:paraId="4A6A5C9A" w14:textId="77777777" w:rsidR="00081694" w:rsidRDefault="00735C29" w:rsidP="0081604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термины «исполнитель», «состояние исполнителя», «система команд»;</w:t>
      </w:r>
    </w:p>
    <w:p w14:paraId="5E2BA025" w14:textId="2F116C09" w:rsidR="00C61FF9" w:rsidRPr="00081694" w:rsidRDefault="00735C29" w:rsidP="0081604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непосредственным и программным управлением исполнителем;</w:t>
      </w:r>
    </w:p>
    <w:p w14:paraId="3B1B6E23" w14:textId="78408497" w:rsidR="00C61FF9" w:rsidRPr="00081694" w:rsidRDefault="00735C29" w:rsidP="0081604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 </w:t>
      </w:r>
    </w:p>
    <w:p w14:paraId="5CA62A63" w14:textId="77777777" w:rsidR="00C61FF9" w:rsidRPr="00081694" w:rsidRDefault="00735C29" w:rsidP="0081604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14:paraId="35F0D6F3" w14:textId="77777777" w:rsidR="00C61FF9" w:rsidRPr="00081694" w:rsidRDefault="00735C29" w:rsidP="0081604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14:paraId="6D6D166A" w14:textId="77777777" w:rsidR="00C61FF9" w:rsidRPr="00081694" w:rsidRDefault="00735C29" w:rsidP="0081604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логические значения, операции и выражения с ними;</w:t>
      </w:r>
    </w:p>
    <w:p w14:paraId="7DABEA4A" w14:textId="77777777" w:rsidR="00C61FF9" w:rsidRPr="00081694" w:rsidRDefault="00735C29" w:rsidP="0081604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14:paraId="4BAE1105" w14:textId="77777777" w:rsidR="00C61FF9" w:rsidRPr="00081694" w:rsidRDefault="00735C29" w:rsidP="0081604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14:paraId="66CF5686" w14:textId="09D857D4" w:rsidR="00735C29" w:rsidRPr="00081694" w:rsidRDefault="00735C29" w:rsidP="0081604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выполнять программы для решения несложных алгоритмических задач в выбранной среде программирования. </w:t>
      </w:r>
    </w:p>
    <w:p w14:paraId="48B2FE96" w14:textId="77777777" w:rsidR="00081694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14:paraId="3E936E2A" w14:textId="77777777" w:rsidR="00081694" w:rsidRPr="00081694" w:rsidRDefault="00735C29" w:rsidP="0081604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использованием строк, деревьев, графов и с простейшими операциями с этими структурами;</w:t>
      </w:r>
    </w:p>
    <w:p w14:paraId="0D738D0E" w14:textId="670B7BA6" w:rsidR="00735C29" w:rsidRPr="00081694" w:rsidRDefault="00735C29" w:rsidP="0081604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программы для решения несложных задач, возникающих в процессе учебы и вне её.</w:t>
      </w:r>
    </w:p>
    <w:p w14:paraId="34918BFE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Использование программных систем и сервисов</w:t>
      </w:r>
    </w:p>
    <w:p w14:paraId="57CEC343" w14:textId="77777777" w:rsidR="00BE2ACA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14:paraId="04D607F9" w14:textId="77777777" w:rsidR="00BE2ACA" w:rsidRPr="00BE2ACA" w:rsidRDefault="00735C29" w:rsidP="00BE2AC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 навыкам работы с компьютером;</w:t>
      </w:r>
    </w:p>
    <w:p w14:paraId="1D190571" w14:textId="77777777" w:rsidR="00BE2ACA" w:rsidRPr="00BE2ACA" w:rsidRDefault="00735C29" w:rsidP="00BE2AC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14:paraId="5FF6125D" w14:textId="00C4E886" w:rsidR="00735C29" w:rsidRPr="00BE2ACA" w:rsidRDefault="00735C29" w:rsidP="00BE2ACA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14:paraId="00876354" w14:textId="77777777" w:rsidR="00BE2ACA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14:paraId="22180F0D" w14:textId="77777777" w:rsidR="00BE2ACA" w:rsidRPr="00BE2ACA" w:rsidRDefault="00735C29" w:rsidP="00BE2ACA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программными средствами для работы с </w:t>
      </w:r>
      <w:proofErr w:type="gramStart"/>
      <w:r w:rsidRPr="00B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аудио-визуальными</w:t>
      </w:r>
      <w:proofErr w:type="gramEnd"/>
      <w:r w:rsidRPr="00BE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и соответствующим понятийным аппаратом;</w:t>
      </w:r>
    </w:p>
    <w:p w14:paraId="7B413337" w14:textId="77777777" w:rsidR="00BE2ACA" w:rsidRPr="00BE2ACA" w:rsidRDefault="00735C29" w:rsidP="00BE2ACA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14:paraId="0FFF10E1" w14:textId="30FD2A01" w:rsidR="00735C29" w:rsidRPr="00BE2ACA" w:rsidRDefault="00735C29" w:rsidP="00BE2ACA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14:paraId="47375045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F3A50" w14:textId="77777777" w:rsidR="00735C29" w:rsidRPr="00733541" w:rsidRDefault="00735C29" w:rsidP="00BE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Работа в информационном пространстве</w:t>
      </w:r>
    </w:p>
    <w:p w14:paraId="6A5A6C61" w14:textId="77777777" w:rsidR="00816042" w:rsidRDefault="00735C29" w:rsidP="00BE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40F242D2" w14:textId="77777777" w:rsidR="00816042" w:rsidRPr="00816042" w:rsidRDefault="00735C29" w:rsidP="00816042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 навыкам и знаниям, необходимым для использования интернет-сервисов при решении учебных и внеучебных задач;</w:t>
      </w:r>
    </w:p>
    <w:p w14:paraId="34D3C023" w14:textId="77777777" w:rsidR="00816042" w:rsidRPr="00816042" w:rsidRDefault="00735C29" w:rsidP="00816042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своего личного пространства данных с использованием индивидуальных накопителей данных, интернет - сервисов и т. п.;</w:t>
      </w:r>
    </w:p>
    <w:p w14:paraId="619D64A6" w14:textId="1B8412D9" w:rsidR="00735C29" w:rsidRPr="00816042" w:rsidRDefault="00735C29" w:rsidP="00816042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соблюдения норм информационной этики и права.</w:t>
      </w:r>
    </w:p>
    <w:p w14:paraId="71CD8980" w14:textId="77777777" w:rsidR="00816042" w:rsidRDefault="00735C29" w:rsidP="00BE2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14:paraId="3E57E6FA" w14:textId="77777777" w:rsidR="00816042" w:rsidRPr="00816042" w:rsidRDefault="00735C29" w:rsidP="0081604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14:paraId="09C8428A" w14:textId="77777777" w:rsidR="00816042" w:rsidRPr="00816042" w:rsidRDefault="00735C29" w:rsidP="0081604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14:paraId="03E1BDCB" w14:textId="77777777" w:rsidR="00816042" w:rsidRPr="00816042" w:rsidRDefault="00735C29" w:rsidP="0081604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14:paraId="0B75B12F" w14:textId="1994FE05" w:rsidR="00735C29" w:rsidRPr="00816042" w:rsidRDefault="00735C29" w:rsidP="00816042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представление о тенденциях развития ИКТ.</w:t>
      </w:r>
    </w:p>
    <w:p w14:paraId="3D1B1118" w14:textId="77777777" w:rsidR="00735C29" w:rsidRPr="00733541" w:rsidRDefault="00735C29" w:rsidP="008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BA853" w14:textId="77777777" w:rsidR="00735C29" w:rsidRPr="00733541" w:rsidRDefault="00735C29" w:rsidP="00BE2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с учётом индивидуальных особенностей обучающихся 10 -11 классов и специфики классного коллектива:</w:t>
      </w:r>
    </w:p>
    <w:p w14:paraId="0725537E" w14:textId="77777777" w:rsidR="00735C29" w:rsidRPr="00733541" w:rsidRDefault="00735C29" w:rsidP="0081604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УМК;</w:t>
      </w:r>
    </w:p>
    <w:p w14:paraId="3E00CC5C" w14:textId="77777777" w:rsidR="00735C29" w:rsidRPr="00733541" w:rsidRDefault="00735C29" w:rsidP="0081604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14:paraId="3FACB91E" w14:textId="77777777" w:rsidR="00735C29" w:rsidRPr="00733541" w:rsidRDefault="00735C29" w:rsidP="0081604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14:paraId="6046899D" w14:textId="77777777" w:rsidR="00735C29" w:rsidRPr="00733541" w:rsidRDefault="00735C29" w:rsidP="00BE2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соответствие возрастным особенностям учащихся достигалось через развитие операционно-деятельностного компонента учебников, включающих в себя задания, формирующие исследовательские и проектные умения. Так, в частности, осуществляется формирование и развитие умений:</w:t>
      </w:r>
    </w:p>
    <w:p w14:paraId="0D1A4473" w14:textId="77777777" w:rsidR="00735C29" w:rsidRPr="00733541" w:rsidRDefault="00735C29" w:rsidP="0081604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описывать объекты;</w:t>
      </w:r>
    </w:p>
    <w:p w14:paraId="43C09F48" w14:textId="77777777" w:rsidR="00735C29" w:rsidRPr="00733541" w:rsidRDefault="00735C29" w:rsidP="0081604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данные об объектах (предметах, процессах и явлениях);</w:t>
      </w:r>
    </w:p>
    <w:p w14:paraId="4FAB6D24" w14:textId="77777777" w:rsidR="00735C29" w:rsidRPr="00733541" w:rsidRDefault="00735C29" w:rsidP="0081604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свойства объектов;</w:t>
      </w:r>
    </w:p>
    <w:p w14:paraId="7E86CBB3" w14:textId="77777777" w:rsidR="00735C29" w:rsidRPr="00733541" w:rsidRDefault="00735C29" w:rsidP="0081604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необходимые данные;</w:t>
      </w:r>
    </w:p>
    <w:p w14:paraId="14419920" w14:textId="77777777" w:rsidR="00735C29" w:rsidRPr="00733541" w:rsidRDefault="00735C29" w:rsidP="0081604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проблему;</w:t>
      </w:r>
    </w:p>
    <w:p w14:paraId="339C2749" w14:textId="77777777" w:rsidR="00735C29" w:rsidRPr="00733541" w:rsidRDefault="00735C29" w:rsidP="0081604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проверять гипотезу;</w:t>
      </w:r>
    </w:p>
    <w:p w14:paraId="089BDA03" w14:textId="77777777" w:rsidR="00735C29" w:rsidRPr="00733541" w:rsidRDefault="00735C29" w:rsidP="0081604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синтезировать получаемые знания в форме математических и информационных моделей;</w:t>
      </w:r>
    </w:p>
    <w:p w14:paraId="5E076B4C" w14:textId="77777777" w:rsidR="00735C29" w:rsidRPr="00733541" w:rsidRDefault="00735C29" w:rsidP="0081604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планирование и прогнозирование своих практических действий и др.</w:t>
      </w:r>
    </w:p>
    <w:p w14:paraId="5DAC2404" w14:textId="77777777" w:rsidR="00735C29" w:rsidRPr="00733541" w:rsidRDefault="00735C29" w:rsidP="00BE2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индивидуальным особенностям. Чтобы включить учащихся класса в работу на уроке, будут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использованы нетрадиционные формы организации их деятельности. Частые смены видов работы также будут способствовать повышению эффективности учебного процесса.      </w:t>
      </w:r>
    </w:p>
    <w:p w14:paraId="2FEE8C63" w14:textId="77777777" w:rsidR="00735C29" w:rsidRPr="00733541" w:rsidRDefault="00735C29" w:rsidP="00735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8C911F" w14:textId="63A0A177" w:rsidR="00735C29" w:rsidRPr="0069626F" w:rsidRDefault="00735C29" w:rsidP="0069626F">
      <w:pPr>
        <w:pStyle w:val="a5"/>
        <w:numPr>
          <w:ilvl w:val="0"/>
          <w:numId w:val="43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6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Содержание учебного курса 10 -11 класс</w:t>
      </w:r>
    </w:p>
    <w:p w14:paraId="44A84653" w14:textId="1AC34090" w:rsidR="00735C29" w:rsidRPr="00733541" w:rsidRDefault="00C61FF9" w:rsidP="00514C5C">
      <w:pPr>
        <w:shd w:val="clear" w:color="auto" w:fill="FFFFFF"/>
        <w:spacing w:after="150" w:line="240" w:lineRule="auto"/>
        <w:ind w:left="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735C29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Информация. Информационные системы и базы данных – 18(9 +9) часов</w:t>
      </w:r>
    </w:p>
    <w:p w14:paraId="069EC5EF" w14:textId="77777777" w:rsidR="00735C29" w:rsidRPr="00733541" w:rsidRDefault="00735C29" w:rsidP="00816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подходы к определению понятия «информация».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 Содержательный подход к измерению информации. 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</w:r>
    </w:p>
    <w:p w14:paraId="141C04E5" w14:textId="77777777" w:rsidR="00735C29" w:rsidRPr="00733541" w:rsidRDefault="00735C29" w:rsidP="0081604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 образованные взаимодействующими элементами, состояния элементов, обмен информацией между элементами, сигналы. Дискретные и непрерывные сигналы. Носители информации. Поиск и отбор информации. Методы поиска. Критерии отбора. 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 Особенности запоминания, обработки и передачи информации человеком. Управление системой как информационный процесс. Использование основных методов информатики и средств ИКТ при анализе процессов в обществе, природе и технике. Организация личной информационной среды.</w:t>
      </w:r>
    </w:p>
    <w:p w14:paraId="11F478F8" w14:textId="77777777" w:rsidR="00735C29" w:rsidRPr="00733541" w:rsidRDefault="00735C29" w:rsidP="0081604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14:paraId="6AD18946" w14:textId="77777777" w:rsidR="00735C29" w:rsidRPr="00733541" w:rsidRDefault="00735C29" w:rsidP="0081604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Системы. Компоненты системы и их взаимодействие. </w:t>
      </w:r>
    </w:p>
    <w:p w14:paraId="038C31B4" w14:textId="77777777" w:rsidR="00735C29" w:rsidRPr="00733541" w:rsidRDefault="00735C29" w:rsidP="00816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Универсальность дискретного представления информации.</w:t>
      </w:r>
    </w:p>
    <w:p w14:paraId="345B6FD4" w14:textId="36D10B2C" w:rsidR="00735C29" w:rsidRPr="00733541" w:rsidRDefault="00514C5C" w:rsidP="00514C5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735C29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процессы. Интернет.  – 14(4+10) часов</w:t>
      </w:r>
    </w:p>
    <w:p w14:paraId="32DDDCA7" w14:textId="3EFF7C85" w:rsidR="00735C29" w:rsidRPr="00F0500F" w:rsidRDefault="00735C29" w:rsidP="0081604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информации. Передача информации. Модель передачи информации К. Шеннона. Пропускная способность канала и скорость передачи информации. Обработка информации. Виды обработки информации. Алгоритм, свойства алгоритма. Модели алгоритмических машин в теории алгоритмов. Автоматическая обработка информации. Свойства алгоритмической машины. Алгоритмическая машина Поста. Информационные процессы в компьютере. Архитектура компьютера. Эволюция поколений ЭВМ.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информатики.</w:t>
      </w:r>
      <w:r w:rsidR="00816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="00816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и кодирование.</w:t>
      </w:r>
      <w:r w:rsidR="00816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Равномерные и неравномерные коды.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 xml:space="preserve">Условие </w:t>
      </w:r>
      <w:proofErr w:type="spellStart"/>
      <w:r w:rsidRPr="00F0500F">
        <w:rPr>
          <w:rFonts w:ascii="Times New Roman" w:eastAsia="Times New Roman" w:hAnsi="Times New Roman" w:cs="Times New Roman"/>
          <w:sz w:val="24"/>
          <w:szCs w:val="24"/>
        </w:rPr>
        <w:t>Фано</w:t>
      </w:r>
      <w:proofErr w:type="spellEnd"/>
      <w:r w:rsidRPr="00F050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6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Системы счисления.</w:t>
      </w:r>
      <w:r w:rsidR="00816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Сравнение чисел, записанных в двоичной, восьмеричной и шестнадцатеричной системах счисления.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Сложение и вычитание чисел, записанных в этих</w:t>
      </w:r>
      <w:r w:rsidR="00816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системах счисления.</w:t>
      </w:r>
    </w:p>
    <w:p w14:paraId="0466B4D5" w14:textId="7DD4DF6D" w:rsidR="00735C29" w:rsidRPr="00F0500F" w:rsidRDefault="00735C29" w:rsidP="00816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F">
        <w:rPr>
          <w:rFonts w:ascii="Times New Roman" w:hAnsi="Times New Roman" w:cs="Times New Roman"/>
          <w:sz w:val="24"/>
          <w:szCs w:val="24"/>
        </w:rPr>
        <w:t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 Инструментальные средства создания Web-сайтов. Средства и технологии обмена информацией с помощью компьютерных сетей (сетевые техно</w:t>
      </w:r>
      <w:r>
        <w:rPr>
          <w:rFonts w:ascii="Times New Roman" w:hAnsi="Times New Roman" w:cs="Times New Roman"/>
          <w:sz w:val="24"/>
          <w:szCs w:val="24"/>
        </w:rPr>
        <w:t>логии).</w:t>
      </w:r>
      <w:r w:rsidR="00816042">
        <w:rPr>
          <w:rFonts w:ascii="Times New Roman" w:hAnsi="Times New Roman" w:cs="Times New Roman"/>
          <w:sz w:val="24"/>
          <w:szCs w:val="24"/>
        </w:rPr>
        <w:t xml:space="preserve"> </w:t>
      </w:r>
      <w:r w:rsidRPr="00F0500F">
        <w:rPr>
          <w:rFonts w:ascii="Times New Roman" w:hAnsi="Times New Roman" w:cs="Times New Roman"/>
          <w:sz w:val="24"/>
          <w:szCs w:val="24"/>
        </w:rPr>
        <w:t xml:space="preserve">Каналы связи и их основные характеристики. Помехи, шумы, искажение передаваемой информации. </w:t>
      </w:r>
      <w:r w:rsidRPr="00F0500F">
        <w:rPr>
          <w:rFonts w:ascii="Times New Roman" w:hAnsi="Times New Roman" w:cs="Times New Roman"/>
          <w:sz w:val="24"/>
          <w:szCs w:val="24"/>
        </w:rPr>
        <w:lastRenderedPageBreak/>
        <w:t>Избыточность информации как средство повышения надежности ее передачи. Использование кодов с обнаружением и исправлением ошибок. 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TCP/IP. Аппаратные и программные средства организации компьютерных сетей.</w:t>
      </w:r>
    </w:p>
    <w:p w14:paraId="733411C3" w14:textId="704CCB93" w:rsidR="00735C29" w:rsidRPr="00816042" w:rsidRDefault="00816042" w:rsidP="00514C5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5C29" w:rsidRPr="008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Программирование обработки информации. Информационное моделирование. 39(17+12) часов</w:t>
      </w:r>
    </w:p>
    <w:p w14:paraId="2F9A637F" w14:textId="77777777" w:rsidR="00735C29" w:rsidRPr="00733541" w:rsidRDefault="00735C29" w:rsidP="008160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Язык программирования. Основные правила процедурных языков программирования (Паскаль):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Использование массивов, выбор из них данных, нахождение суммы, минимального и максимального элемента, сортировка. Этапы решения задачи на компьютере: моделирование – разработка алгоритма – кодирование – отладка – тестирование.</w:t>
      </w:r>
    </w:p>
    <w:p w14:paraId="50E7CA24" w14:textId="77777777" w:rsidR="00735C29" w:rsidRPr="00F0500F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Элементы комбинаторики, теории множеств и математической логики</w:t>
      </w:r>
    </w:p>
    <w:p w14:paraId="67429A19" w14:textId="77777777" w:rsidR="00735C29" w:rsidRPr="00F0500F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733541">
        <w:rPr>
          <w:rFonts w:ascii="Times New Roman" w:eastAsia="Times New Roman" w:hAnsi="Times New Roman" w:cs="Times New Roman"/>
          <w:iCs/>
          <w:sz w:val="24"/>
          <w:szCs w:val="24"/>
        </w:rPr>
        <w:t>Построение логического выражения с данной таблицей истинности</w:t>
      </w:r>
      <w:r w:rsidRPr="00F0500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Решение простейших логических уравнений.</w:t>
      </w:r>
    </w:p>
    <w:p w14:paraId="011E94D1" w14:textId="77777777" w:rsidR="00735C29" w:rsidRPr="00F0500F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14:paraId="0D3FC057" w14:textId="77777777" w:rsidR="00735C29" w:rsidRPr="00733541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Дискретные объекты.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Бинарное дерево.</w:t>
      </w:r>
    </w:p>
    <w:p w14:paraId="61C275BD" w14:textId="77777777" w:rsidR="00735C29" w:rsidRPr="00F0500F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Алгоритмы и элементы программирования</w:t>
      </w:r>
    </w:p>
    <w:p w14:paraId="7C2BB879" w14:textId="77777777" w:rsidR="00735C29" w:rsidRPr="00F0500F" w:rsidRDefault="00735C29" w:rsidP="0081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 xml:space="preserve">Алгоритмические конструкции </w:t>
      </w:r>
    </w:p>
    <w:p w14:paraId="3450F630" w14:textId="77777777" w:rsidR="00735C29" w:rsidRPr="00F0500F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Подпрограммы. Рекурсивные алгоритмы.</w:t>
      </w:r>
    </w:p>
    <w:p w14:paraId="21016F93" w14:textId="77777777" w:rsidR="00735C29" w:rsidRPr="00F0500F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 xml:space="preserve">Табличные величины (массивы). </w:t>
      </w:r>
    </w:p>
    <w:p w14:paraId="4F220F9A" w14:textId="77777777" w:rsidR="00735C29" w:rsidRPr="00F0500F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14:paraId="68BD5F6F" w14:textId="77777777" w:rsidR="00735C29" w:rsidRPr="00F0500F" w:rsidRDefault="00735C29" w:rsidP="0081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00F">
        <w:rPr>
          <w:rFonts w:ascii="Times New Roman" w:hAnsi="Times New Roman" w:cs="Times New Roman"/>
          <w:sz w:val="24"/>
          <w:szCs w:val="24"/>
        </w:rPr>
        <w:t>Составление алгоритмов и их программная реализация</w:t>
      </w:r>
    </w:p>
    <w:p w14:paraId="44031305" w14:textId="77777777" w:rsidR="00735C29" w:rsidRPr="00F0500F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Этапы решения задач на компьютере.</w:t>
      </w:r>
    </w:p>
    <w:p w14:paraId="44FD7DA9" w14:textId="77777777" w:rsidR="00735C29" w:rsidRPr="00733541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14:paraId="4BCA83E0" w14:textId="77777777" w:rsidR="00735C29" w:rsidRPr="00733541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14:paraId="7CF81B4A" w14:textId="77777777" w:rsidR="00816042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</w:p>
    <w:p w14:paraId="33320D28" w14:textId="4D2AC5EE" w:rsidR="00735C29" w:rsidRPr="00733541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Примеры задач:</w:t>
      </w:r>
    </w:p>
    <w:p w14:paraId="222F76C6" w14:textId="77777777" w:rsidR="00735C29" w:rsidRPr="00733541" w:rsidRDefault="00735C29" w:rsidP="00735C29">
      <w:pPr>
        <w:pStyle w:val="a"/>
        <w:spacing w:line="240" w:lineRule="auto"/>
        <w:rPr>
          <w:rFonts w:eastAsia="Calibri"/>
          <w:i/>
          <w:sz w:val="24"/>
          <w:szCs w:val="24"/>
        </w:rPr>
      </w:pPr>
      <w:r w:rsidRPr="00733541">
        <w:rPr>
          <w:i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14:paraId="11EC4919" w14:textId="77777777" w:rsidR="00735C29" w:rsidRPr="00733541" w:rsidRDefault="00735C29" w:rsidP="00735C29">
      <w:pPr>
        <w:pStyle w:val="a"/>
        <w:spacing w:line="240" w:lineRule="auto"/>
        <w:rPr>
          <w:i/>
          <w:sz w:val="24"/>
          <w:szCs w:val="24"/>
        </w:rPr>
      </w:pPr>
      <w:r w:rsidRPr="00733541">
        <w:rPr>
          <w:i/>
          <w:sz w:val="24"/>
          <w:szCs w:val="24"/>
        </w:rPr>
        <w:t xml:space="preserve">алгоритмы анализа записей чисел в позиционной системе счисления; </w:t>
      </w:r>
    </w:p>
    <w:p w14:paraId="30BCFC48" w14:textId="77777777" w:rsidR="00735C29" w:rsidRPr="00733541" w:rsidRDefault="00735C29" w:rsidP="00735C29">
      <w:pPr>
        <w:pStyle w:val="a"/>
        <w:spacing w:line="240" w:lineRule="auto"/>
        <w:rPr>
          <w:i/>
          <w:sz w:val="24"/>
          <w:szCs w:val="24"/>
        </w:rPr>
      </w:pPr>
      <w:r w:rsidRPr="00733541">
        <w:rPr>
          <w:i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14:paraId="5D271279" w14:textId="77777777" w:rsidR="00735C29" w:rsidRPr="00733541" w:rsidRDefault="00735C29" w:rsidP="00735C29">
      <w:pPr>
        <w:pStyle w:val="a"/>
        <w:spacing w:line="240" w:lineRule="auto"/>
        <w:rPr>
          <w:i/>
          <w:sz w:val="24"/>
          <w:szCs w:val="24"/>
        </w:rPr>
      </w:pPr>
      <w:r w:rsidRPr="00733541">
        <w:rPr>
          <w:i/>
          <w:sz w:val="24"/>
          <w:szCs w:val="24"/>
        </w:rPr>
        <w:t xml:space="preserve"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</w:t>
      </w:r>
      <w:r w:rsidRPr="00733541">
        <w:rPr>
          <w:i/>
          <w:sz w:val="24"/>
          <w:szCs w:val="24"/>
        </w:rPr>
        <w:lastRenderedPageBreak/>
        <w:t>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14:paraId="3EFC8E43" w14:textId="77777777" w:rsidR="00735C29" w:rsidRPr="00733541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14:paraId="79EA862A" w14:textId="77777777" w:rsidR="00735C29" w:rsidRPr="00733541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Постановка задачи сортировки. </w:t>
      </w:r>
    </w:p>
    <w:p w14:paraId="3529F3B1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Анализ алгоритмов</w:t>
      </w:r>
    </w:p>
    <w:p w14:paraId="25769FA6" w14:textId="6E5FCF02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14:paraId="52D76EAF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14:paraId="2DBDFF13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14:paraId="6CEF4B06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14:paraId="331E1E31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14:paraId="2578FEC4" w14:textId="77777777" w:rsidR="00735C29" w:rsidRPr="00733541" w:rsidRDefault="00735C29" w:rsidP="00816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26B30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14:paraId="7C66DCF0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14:paraId="1136CE7D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Суперкомпьютеры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Мобильные цифровые устройства и их роль в коммуникациях.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14:paraId="7E9C4914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14:paraId="4CAC82E5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14:paraId="11266422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14:paraId="08DC3722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 Российской Федерации в области программного обеспечения. </w:t>
      </w:r>
    </w:p>
    <w:p w14:paraId="033BD179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14:paraId="28DFB253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14:paraId="28C8E9CE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14:paraId="3EBE5189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Средства поиска 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</w:rPr>
        <w:t>автозамены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14:paraId="264ADC79" w14:textId="0CA666F0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Деловая переписка, научная публикация.</w:t>
      </w:r>
      <w:r w:rsidR="00514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Реферат и аннотация.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Оформление списка литературы. </w:t>
      </w:r>
    </w:p>
    <w:p w14:paraId="20F8D06C" w14:textId="77777777" w:rsidR="00735C29" w:rsidRPr="00733541" w:rsidRDefault="00735C29" w:rsidP="00816042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Коллективная работа с документами. Рецензирование текста. Облачные сервисы. </w:t>
      </w:r>
    </w:p>
    <w:p w14:paraId="04607723" w14:textId="77777777" w:rsidR="00735C29" w:rsidRPr="00733541" w:rsidRDefault="00735C29" w:rsidP="00816042">
      <w:pPr>
        <w:spacing w:after="0" w:line="240" w:lineRule="auto"/>
        <w:ind w:left="708" w:firstLine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Знакомство с компьютерной версткой текста.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14:paraId="03C71A2A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14:paraId="08436353" w14:textId="4C21ECF5" w:rsidR="00735C29" w:rsidRPr="00733541" w:rsidRDefault="00735C29" w:rsidP="00816042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Создание и преобразование аудиовизуальных объектов.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="00514C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Обработка изображения и звука с использованием интернет- и мобильных приложений.</w:t>
      </w:r>
    </w:p>
    <w:p w14:paraId="1C46251F" w14:textId="77777777" w:rsidR="00735C29" w:rsidRPr="00733541" w:rsidRDefault="00735C29" w:rsidP="00816042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14:paraId="4A0AD20E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Электронные (динамические) таблицы</w:t>
      </w:r>
    </w:p>
    <w:p w14:paraId="1C293AFB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14:paraId="74C86521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14:paraId="46DC9ACC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14:paraId="182B6F09" w14:textId="77777777" w:rsidR="00735C29" w:rsidRPr="00733541" w:rsidRDefault="00735C29" w:rsidP="00816042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14:paraId="554F6776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541">
        <w:rPr>
          <w:rFonts w:ascii="Times New Roman" w:hAnsi="Times New Roman" w:cs="Times New Roman"/>
          <w:b/>
          <w:i/>
          <w:sz w:val="24"/>
          <w:szCs w:val="24"/>
        </w:rPr>
        <w:t>Автоматизированное проектирование</w:t>
      </w:r>
    </w:p>
    <w:p w14:paraId="624106BC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14:paraId="73AC5793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541">
        <w:rPr>
          <w:rFonts w:ascii="Times New Roman" w:hAnsi="Times New Roman" w:cs="Times New Roman"/>
          <w:b/>
          <w:i/>
          <w:sz w:val="24"/>
          <w:szCs w:val="24"/>
        </w:rPr>
        <w:t>3D-моделирование</w:t>
      </w:r>
    </w:p>
    <w:p w14:paraId="35A89737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14:paraId="1FBDF9B7" w14:textId="59704343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Аддитивные технологии (3D-принтеры).</w:t>
      </w:r>
    </w:p>
    <w:p w14:paraId="5621A810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14:paraId="64394BB2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14:paraId="0519DC5C" w14:textId="77777777" w:rsidR="00735C29" w:rsidRPr="00733541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C277017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14:paraId="200404D0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14:paraId="55396CF6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14:paraId="17160B90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Аппаратные компоненты компьютерных сетей. </w:t>
      </w:r>
    </w:p>
    <w:p w14:paraId="43C63FE5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14:paraId="278E10F4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Облачные сервисы.</w:t>
      </w:r>
    </w:p>
    <w:p w14:paraId="102D358A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Деятельность в сети Интернет</w:t>
      </w:r>
    </w:p>
    <w:p w14:paraId="316B9AE4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14:paraId="0821F9AB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14:paraId="1A73CA9F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14:paraId="673103C3" w14:textId="77777777" w:rsidR="00735C29" w:rsidRPr="00733541" w:rsidRDefault="00735C29" w:rsidP="00816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14:paraId="5E6A2D0D" w14:textId="77777777" w:rsidR="00735C29" w:rsidRPr="002D4199" w:rsidRDefault="00735C29" w:rsidP="008160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Cs/>
          <w:sz w:val="24"/>
          <w:szCs w:val="24"/>
        </w:rPr>
        <w:t>Проблема подлинности полученной информации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Мобильные приложения. Открытые образовательные ресурсы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2A4F2411" w14:textId="77777777" w:rsidR="00735C29" w:rsidRPr="002D4199" w:rsidRDefault="00735C29" w:rsidP="008160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275992" w14:textId="77777777" w:rsidR="00735C29" w:rsidRPr="002D4199" w:rsidRDefault="00735C29" w:rsidP="008160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733541">
        <w:rPr>
          <w:rFonts w:ascii="Times New Roman" w:eastAsia="Times New Roman" w:hAnsi="Times New Roman" w:cs="Times New Roman"/>
          <w:b/>
          <w:sz w:val="24"/>
          <w:szCs w:val="24"/>
        </w:rPr>
        <w:t>. Социальная информатика -2 (0+2) часа.</w:t>
      </w:r>
    </w:p>
    <w:p w14:paraId="35A41520" w14:textId="44BF6326" w:rsidR="00735C29" w:rsidRPr="00733541" w:rsidRDefault="00735C29" w:rsidP="008160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858">
        <w:rPr>
          <w:rFonts w:ascii="Times New Roman" w:hAnsi="Times New Roman" w:cs="Times New Roman"/>
          <w:sz w:val="24"/>
          <w:szCs w:val="24"/>
        </w:rPr>
        <w:t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безопасность.</w:t>
      </w:r>
      <w:r w:rsidR="00BE2ACA">
        <w:rPr>
          <w:rFonts w:ascii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733541">
        <w:rPr>
          <w:rFonts w:ascii="Times New Roman" w:eastAsia="Times New Roman" w:hAnsi="Times New Roman" w:cs="Times New Roman"/>
          <w:iCs/>
          <w:sz w:val="24"/>
          <w:szCs w:val="24"/>
        </w:rPr>
        <w:t>Электронная подпись, сертифицированные сайты и документы.</w:t>
      </w:r>
    </w:p>
    <w:p w14:paraId="72CB335B" w14:textId="77777777" w:rsidR="00735C29" w:rsidRPr="00733541" w:rsidRDefault="00735C29" w:rsidP="008160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14:paraId="787E15E1" w14:textId="77777777" w:rsidR="00735C29" w:rsidRPr="002D4199" w:rsidRDefault="00735C29" w:rsidP="008160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A4144" w14:textId="77777777" w:rsidR="00735C29" w:rsidRDefault="00735C29" w:rsidP="008160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733541">
        <w:rPr>
          <w:rFonts w:ascii="Times New Roman" w:eastAsia="Times New Roman" w:hAnsi="Times New Roman" w:cs="Times New Roman"/>
          <w:b/>
          <w:sz w:val="24"/>
          <w:szCs w:val="24"/>
        </w:rPr>
        <w:t>. Резерв учебного времени – 5 (4+1) часов.</w:t>
      </w:r>
    </w:p>
    <w:p w14:paraId="4246902A" w14:textId="77777777" w:rsidR="00735C29" w:rsidRDefault="00735C29" w:rsidP="008160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43C">
        <w:rPr>
          <w:rFonts w:ascii="Times New Roman" w:eastAsia="Times New Roman" w:hAnsi="Times New Roman" w:cs="Times New Roman"/>
          <w:sz w:val="24"/>
          <w:szCs w:val="24"/>
        </w:rPr>
        <w:t>Введение (1+0). Контрольная работа (2+1). Решение задач ЕГЭ (1+1).</w:t>
      </w:r>
    </w:p>
    <w:p w14:paraId="28157985" w14:textId="77777777" w:rsidR="00735C29" w:rsidRPr="0049143C" w:rsidRDefault="00735C29" w:rsidP="008160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37A67" w14:textId="77777777" w:rsidR="00735C29" w:rsidRDefault="00735C29" w:rsidP="008160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Направления проектной деятельности: </w:t>
      </w:r>
      <w:r w:rsidRPr="00400C4B">
        <w:rPr>
          <w:rFonts w:ascii="Times New Roman" w:eastAsia="Times New Roman" w:hAnsi="Times New Roman" w:cs="Times New Roman"/>
          <w:sz w:val="24"/>
          <w:szCs w:val="24"/>
        </w:rPr>
        <w:t>Информационные процессы.</w:t>
      </w:r>
    </w:p>
    <w:p w14:paraId="20838C69" w14:textId="77777777" w:rsidR="0069626F" w:rsidRDefault="0069626F" w:rsidP="008160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607B9" w14:textId="77777777" w:rsidR="0069626F" w:rsidRDefault="0069626F" w:rsidP="0081604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3AE04" w14:textId="77777777" w:rsidR="0069626F" w:rsidRDefault="0069626F" w:rsidP="0069626F">
      <w:pPr>
        <w:pStyle w:val="a5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626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460375F3" w14:textId="77777777" w:rsidR="0069626F" w:rsidRDefault="0069626F" w:rsidP="0069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C46668" w14:textId="77777777" w:rsidR="0069626F" w:rsidRDefault="0069626F" w:rsidP="006962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71056A" w14:textId="5C11D736" w:rsidR="0069626F" w:rsidRDefault="00433608" w:rsidP="002F208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857"/>
        <w:gridCol w:w="1499"/>
      </w:tblGrid>
      <w:tr w:rsidR="00433608" w14:paraId="179ADA35" w14:textId="77777777" w:rsidTr="002F2082">
        <w:trPr>
          <w:jc w:val="center"/>
        </w:trPr>
        <w:tc>
          <w:tcPr>
            <w:tcW w:w="562" w:type="dxa"/>
            <w:vAlign w:val="center"/>
          </w:tcPr>
          <w:p w14:paraId="49F2B6EE" w14:textId="0BB6B1DE" w:rsid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57" w:type="dxa"/>
            <w:vAlign w:val="center"/>
          </w:tcPr>
          <w:p w14:paraId="7F60A7EB" w14:textId="22D5895F" w:rsid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99" w:type="dxa"/>
            <w:vAlign w:val="center"/>
          </w:tcPr>
          <w:p w14:paraId="3A16CBF2" w14:textId="528D650E" w:rsid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C1946" w14:paraId="56951BE8" w14:textId="77777777" w:rsidTr="002F2082">
        <w:trPr>
          <w:jc w:val="center"/>
        </w:trPr>
        <w:tc>
          <w:tcPr>
            <w:tcW w:w="562" w:type="dxa"/>
            <w:vAlign w:val="center"/>
          </w:tcPr>
          <w:p w14:paraId="17A4157D" w14:textId="77777777" w:rsidR="000C1946" w:rsidRDefault="000C1946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7" w:type="dxa"/>
            <w:vAlign w:val="center"/>
          </w:tcPr>
          <w:p w14:paraId="0CD91A4E" w14:textId="1166077F" w:rsidR="000C1946" w:rsidRDefault="000C1946" w:rsidP="000C1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  <w:vAlign w:val="center"/>
          </w:tcPr>
          <w:p w14:paraId="7FD2D728" w14:textId="123A5F91" w:rsidR="000C1946" w:rsidRPr="000C1946" w:rsidRDefault="000C1946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608" w:rsidRPr="00433608" w14:paraId="63D794B7" w14:textId="77777777" w:rsidTr="002F2082">
        <w:trPr>
          <w:jc w:val="center"/>
        </w:trPr>
        <w:tc>
          <w:tcPr>
            <w:tcW w:w="562" w:type="dxa"/>
            <w:vAlign w:val="center"/>
          </w:tcPr>
          <w:p w14:paraId="2AB1EE2F" w14:textId="77777777" w:rsidR="00433608" w:rsidRP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14:paraId="070B4D21" w14:textId="3AF2D870" w:rsidR="00433608" w:rsidRPr="000C1946" w:rsidRDefault="000C1946" w:rsidP="00696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99" w:type="dxa"/>
            <w:vAlign w:val="center"/>
          </w:tcPr>
          <w:p w14:paraId="579AAC79" w14:textId="39E0E919" w:rsidR="00433608" w:rsidRPr="00433608" w:rsidRDefault="00447412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3608" w:rsidRPr="00433608" w14:paraId="5274ECD3" w14:textId="77777777" w:rsidTr="002F2082">
        <w:trPr>
          <w:jc w:val="center"/>
        </w:trPr>
        <w:tc>
          <w:tcPr>
            <w:tcW w:w="562" w:type="dxa"/>
            <w:vAlign w:val="center"/>
          </w:tcPr>
          <w:p w14:paraId="60712CDC" w14:textId="77777777" w:rsidR="00433608" w:rsidRP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14:paraId="70D2E1D7" w14:textId="089E4612" w:rsidR="00433608" w:rsidRPr="000C1946" w:rsidRDefault="00433608" w:rsidP="00696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процессы </w:t>
            </w:r>
          </w:p>
        </w:tc>
        <w:tc>
          <w:tcPr>
            <w:tcW w:w="1499" w:type="dxa"/>
            <w:vAlign w:val="center"/>
          </w:tcPr>
          <w:p w14:paraId="652EE0DA" w14:textId="4A50D9B3" w:rsidR="00433608" w:rsidRPr="00433608" w:rsidRDefault="000C1946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3608" w:rsidRPr="00433608" w14:paraId="28E1686C" w14:textId="77777777" w:rsidTr="002F2082">
        <w:trPr>
          <w:jc w:val="center"/>
        </w:trPr>
        <w:tc>
          <w:tcPr>
            <w:tcW w:w="562" w:type="dxa"/>
            <w:vAlign w:val="center"/>
          </w:tcPr>
          <w:p w14:paraId="6AAE4E7D" w14:textId="77777777" w:rsidR="00433608" w:rsidRP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14:paraId="3C060A92" w14:textId="200AC9B2" w:rsidR="00433608" w:rsidRPr="000C1946" w:rsidRDefault="00433608" w:rsidP="00696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1946">
              <w:rPr>
                <w:rFonts w:ascii="Times New Roman" w:hAnsi="Times New Roman" w:cs="Times New Roman"/>
                <w:sz w:val="24"/>
                <w:szCs w:val="24"/>
              </w:rPr>
              <w:t>рограммирование</w:t>
            </w:r>
          </w:p>
        </w:tc>
        <w:tc>
          <w:tcPr>
            <w:tcW w:w="1499" w:type="dxa"/>
            <w:vAlign w:val="center"/>
          </w:tcPr>
          <w:p w14:paraId="4ED051DD" w14:textId="28E7D21B" w:rsidR="00433608" w:rsidRPr="00433608" w:rsidRDefault="000C1946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19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7412" w:rsidRPr="00433608" w14:paraId="14A615F9" w14:textId="77777777" w:rsidTr="002F2082">
        <w:trPr>
          <w:jc w:val="center"/>
        </w:trPr>
        <w:tc>
          <w:tcPr>
            <w:tcW w:w="562" w:type="dxa"/>
            <w:vAlign w:val="center"/>
          </w:tcPr>
          <w:p w14:paraId="4630A76E" w14:textId="77777777" w:rsidR="00447412" w:rsidRPr="00433608" w:rsidRDefault="00447412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14:paraId="5393FD47" w14:textId="42A5AE39" w:rsidR="00447412" w:rsidRPr="00447412" w:rsidRDefault="00447412" w:rsidP="00696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412">
              <w:rPr>
                <w:rFonts w:ascii="Times New Roman" w:hAnsi="Times New Roman" w:cs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1499" w:type="dxa"/>
            <w:vAlign w:val="center"/>
          </w:tcPr>
          <w:p w14:paraId="6F687038" w14:textId="6919A675" w:rsidR="00447412" w:rsidRDefault="00447412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608" w:rsidRPr="00433608" w14:paraId="07ACC210" w14:textId="77777777" w:rsidTr="002F2082">
        <w:trPr>
          <w:jc w:val="center"/>
        </w:trPr>
        <w:tc>
          <w:tcPr>
            <w:tcW w:w="562" w:type="dxa"/>
            <w:vAlign w:val="center"/>
          </w:tcPr>
          <w:p w14:paraId="6A6FC89B" w14:textId="77777777" w:rsidR="00433608" w:rsidRP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Align w:val="center"/>
          </w:tcPr>
          <w:p w14:paraId="5D6FC630" w14:textId="0C22BC61" w:rsidR="00433608" w:rsidRPr="00433608" w:rsidRDefault="000C1946" w:rsidP="000C1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vAlign w:val="center"/>
          </w:tcPr>
          <w:p w14:paraId="2412FE26" w14:textId="6F48C32D" w:rsidR="00433608" w:rsidRPr="00433608" w:rsidRDefault="000C1946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399B87DA" w14:textId="77777777" w:rsidR="00433608" w:rsidRDefault="00433608" w:rsidP="006962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961FF" w14:textId="77777777" w:rsidR="00433608" w:rsidRDefault="00433608" w:rsidP="006962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D0B6B" w14:textId="77777777" w:rsidR="00433608" w:rsidRDefault="00433608" w:rsidP="002F2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</w:t>
      </w:r>
    </w:p>
    <w:p w14:paraId="2CF55D87" w14:textId="77777777" w:rsidR="00433608" w:rsidRDefault="00433608" w:rsidP="006962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857"/>
        <w:gridCol w:w="1514"/>
      </w:tblGrid>
      <w:tr w:rsidR="00433608" w14:paraId="007A0672" w14:textId="77777777" w:rsidTr="002F2082">
        <w:trPr>
          <w:jc w:val="center"/>
        </w:trPr>
        <w:tc>
          <w:tcPr>
            <w:tcW w:w="562" w:type="dxa"/>
            <w:vAlign w:val="center"/>
          </w:tcPr>
          <w:p w14:paraId="6D759338" w14:textId="7AD236A9" w:rsid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57" w:type="dxa"/>
            <w:vAlign w:val="center"/>
          </w:tcPr>
          <w:p w14:paraId="529DAB67" w14:textId="6432C15E" w:rsid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14" w:type="dxa"/>
            <w:vAlign w:val="center"/>
          </w:tcPr>
          <w:p w14:paraId="05C5632A" w14:textId="3F95C353" w:rsid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33608" w:rsidRPr="00433608" w14:paraId="1317F8AF" w14:textId="77777777" w:rsidTr="002F2082">
        <w:trPr>
          <w:jc w:val="center"/>
        </w:trPr>
        <w:tc>
          <w:tcPr>
            <w:tcW w:w="562" w:type="dxa"/>
            <w:vAlign w:val="center"/>
          </w:tcPr>
          <w:p w14:paraId="64560221" w14:textId="77777777" w:rsidR="00433608" w:rsidRP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14:paraId="529C871A" w14:textId="576D4F69" w:rsidR="00433608" w:rsidRPr="000C1946" w:rsidRDefault="00433608" w:rsidP="00696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1514" w:type="dxa"/>
            <w:vAlign w:val="center"/>
          </w:tcPr>
          <w:p w14:paraId="59F7D0F4" w14:textId="2B89991B" w:rsidR="00433608" w:rsidRPr="00433608" w:rsidRDefault="000C1946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3608" w:rsidRPr="00433608" w14:paraId="527B1942" w14:textId="77777777" w:rsidTr="002F2082">
        <w:trPr>
          <w:jc w:val="center"/>
        </w:trPr>
        <w:tc>
          <w:tcPr>
            <w:tcW w:w="562" w:type="dxa"/>
            <w:vAlign w:val="center"/>
          </w:tcPr>
          <w:p w14:paraId="19AC1576" w14:textId="77777777" w:rsidR="00433608" w:rsidRP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14:paraId="79C01912" w14:textId="70F73ECF" w:rsidR="00433608" w:rsidRPr="000C1946" w:rsidRDefault="00433608" w:rsidP="00696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Интерне</w:t>
            </w:r>
            <w:r w:rsidR="004274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14" w:type="dxa"/>
            <w:vAlign w:val="center"/>
          </w:tcPr>
          <w:p w14:paraId="598EB323" w14:textId="5D031276" w:rsidR="00433608" w:rsidRPr="00433608" w:rsidRDefault="000C1946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3608" w:rsidRPr="00433608" w14:paraId="5C8488A1" w14:textId="77777777" w:rsidTr="002F2082">
        <w:trPr>
          <w:jc w:val="center"/>
        </w:trPr>
        <w:tc>
          <w:tcPr>
            <w:tcW w:w="562" w:type="dxa"/>
            <w:vAlign w:val="center"/>
          </w:tcPr>
          <w:p w14:paraId="5784E71F" w14:textId="77777777" w:rsidR="00433608" w:rsidRP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14:paraId="20A36A8D" w14:textId="52F68CAC" w:rsidR="00433608" w:rsidRPr="000C1946" w:rsidRDefault="00433608" w:rsidP="00696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514" w:type="dxa"/>
            <w:vAlign w:val="center"/>
          </w:tcPr>
          <w:p w14:paraId="383B7858" w14:textId="373F3A22" w:rsidR="00433608" w:rsidRPr="00433608" w:rsidRDefault="000C1946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3608" w:rsidRPr="00433608" w14:paraId="5BFC05B6" w14:textId="77777777" w:rsidTr="002F2082">
        <w:trPr>
          <w:jc w:val="center"/>
        </w:trPr>
        <w:tc>
          <w:tcPr>
            <w:tcW w:w="562" w:type="dxa"/>
            <w:vAlign w:val="center"/>
          </w:tcPr>
          <w:p w14:paraId="637A7F53" w14:textId="77777777" w:rsidR="00433608" w:rsidRP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14:paraId="6D737023" w14:textId="0FA631DA" w:rsidR="00433608" w:rsidRPr="000C1946" w:rsidRDefault="00433608" w:rsidP="0069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1514" w:type="dxa"/>
            <w:vAlign w:val="center"/>
          </w:tcPr>
          <w:p w14:paraId="00A1D885" w14:textId="0FA600E6" w:rsidR="00433608" w:rsidRPr="00433608" w:rsidRDefault="000C1946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608" w:rsidRPr="00433608" w14:paraId="461F9CA0" w14:textId="77777777" w:rsidTr="002F2082">
        <w:trPr>
          <w:jc w:val="center"/>
        </w:trPr>
        <w:tc>
          <w:tcPr>
            <w:tcW w:w="562" w:type="dxa"/>
            <w:vAlign w:val="center"/>
          </w:tcPr>
          <w:p w14:paraId="6E73F513" w14:textId="77777777" w:rsidR="00433608" w:rsidRPr="00433608" w:rsidRDefault="00433608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14:paraId="718DDD06" w14:textId="5E4860E8" w:rsidR="00433608" w:rsidRPr="000C1946" w:rsidRDefault="000C1946" w:rsidP="0069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946">
              <w:rPr>
                <w:rFonts w:ascii="Times New Roman" w:hAnsi="Times New Roman" w:cs="Times New Roman"/>
                <w:sz w:val="24"/>
                <w:szCs w:val="24"/>
              </w:rPr>
              <w:t>Решение задач ЕГЭ</w:t>
            </w:r>
          </w:p>
        </w:tc>
        <w:tc>
          <w:tcPr>
            <w:tcW w:w="1514" w:type="dxa"/>
            <w:vAlign w:val="center"/>
          </w:tcPr>
          <w:p w14:paraId="6A652A96" w14:textId="75D32FB7" w:rsidR="00433608" w:rsidRPr="00433608" w:rsidRDefault="000C1946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946" w:rsidRPr="00433608" w14:paraId="3FD59EE5" w14:textId="77777777" w:rsidTr="002F2082">
        <w:trPr>
          <w:jc w:val="center"/>
        </w:trPr>
        <w:tc>
          <w:tcPr>
            <w:tcW w:w="562" w:type="dxa"/>
            <w:vAlign w:val="center"/>
          </w:tcPr>
          <w:p w14:paraId="6CA3F0C4" w14:textId="77777777" w:rsidR="000C1946" w:rsidRPr="00433608" w:rsidRDefault="000C1946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Align w:val="center"/>
          </w:tcPr>
          <w:p w14:paraId="6858836A" w14:textId="2C76F18C" w:rsidR="000C1946" w:rsidRPr="000C1946" w:rsidRDefault="000C1946" w:rsidP="000C1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4" w:type="dxa"/>
            <w:vAlign w:val="center"/>
          </w:tcPr>
          <w:p w14:paraId="26B66F39" w14:textId="7F394B4F" w:rsidR="000C1946" w:rsidRDefault="000C1946" w:rsidP="0043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7159FF6" w14:textId="6A2BCA1B" w:rsidR="00433608" w:rsidRPr="0069626F" w:rsidRDefault="00433608" w:rsidP="006962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33608" w:rsidRPr="0069626F" w:rsidSect="00735C2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6B025A0D" w14:textId="0ED4D4EE" w:rsidR="00735C29" w:rsidRPr="002F2082" w:rsidRDefault="00735C29" w:rsidP="002F2082">
      <w:pPr>
        <w:pStyle w:val="a5"/>
        <w:keepNext/>
        <w:numPr>
          <w:ilvl w:val="0"/>
          <w:numId w:val="43"/>
        </w:numPr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0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по дисциплине «Информатика и ИКТ».</w:t>
      </w:r>
    </w:p>
    <w:p w14:paraId="5445890D" w14:textId="5A2A8B05" w:rsidR="00735C29" w:rsidRPr="00733541" w:rsidRDefault="00735C29" w:rsidP="00735C29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41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0AA799F5" w14:textId="77777777" w:rsidR="00735C29" w:rsidRPr="00733541" w:rsidRDefault="00735C29" w:rsidP="0073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81"/>
        <w:gridCol w:w="992"/>
        <w:gridCol w:w="8363"/>
        <w:gridCol w:w="1418"/>
        <w:gridCol w:w="992"/>
        <w:gridCol w:w="992"/>
      </w:tblGrid>
      <w:tr w:rsidR="00540F14" w:rsidRPr="00733541" w14:paraId="37F63937" w14:textId="46E429C0" w:rsidTr="009227A0">
        <w:trPr>
          <w:trHeight w:val="278"/>
        </w:trPr>
        <w:tc>
          <w:tcPr>
            <w:tcW w:w="8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70D116" w14:textId="3D5F52BC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A40AC4" w14:textId="5C7FFD8E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83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CA0480" w14:textId="64B1CA20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 учебника)</w:t>
            </w:r>
          </w:p>
          <w:p w14:paraId="131B7AB2" w14:textId="77777777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03EAA20" w14:textId="77777777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973F" w14:textId="11083794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40F14" w:rsidRPr="00733541" w14:paraId="33096B23" w14:textId="77777777" w:rsidTr="009227A0">
        <w:trPr>
          <w:trHeight w:val="277"/>
        </w:trPr>
        <w:tc>
          <w:tcPr>
            <w:tcW w:w="8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3BC0883B" w14:textId="3598AE31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3404777F" w14:textId="79E83681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46A813C1" w14:textId="173DAC37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390AB712" w14:textId="77777777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4DB87BE" w14:textId="35FE777C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F340CA" w14:textId="6B6D77DF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227A0" w:rsidRPr="00733541" w14:paraId="20FB1F2D" w14:textId="77777777" w:rsidTr="009227A0">
        <w:trPr>
          <w:trHeight w:val="289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5A3E3EC6" w14:textId="2BA3EA6E" w:rsidR="009227A0" w:rsidRPr="009227A0" w:rsidRDefault="009227A0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540F14" w:rsidRPr="00733541" w14:paraId="1AB58EF0" w14:textId="5C112653" w:rsidTr="00FF2909">
        <w:trPr>
          <w:trHeight w:val="289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8F1B91" w14:textId="4BE55BE7" w:rsidR="00540F14" w:rsidRPr="00B9563E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444C17" w14:textId="390385A2" w:rsidR="00540F14" w:rsidRPr="00B9563E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BFDC71F" w14:textId="5268360D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Структура информатики.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1CCEFCA" w14:textId="29D35E73" w:rsidR="00540F14" w:rsidRPr="002F2082" w:rsidRDefault="002F2082" w:rsidP="00735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927D1A" w14:textId="1AF9652B" w:rsidR="00540F14" w:rsidRPr="009227A0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8F82136" w14:textId="70912702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2909" w:rsidRPr="00540F14" w14:paraId="2AF51EE3" w14:textId="77777777" w:rsidTr="007D40E0">
        <w:trPr>
          <w:trHeight w:val="236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465344" w14:textId="22BB9623" w:rsidR="00FF2909" w:rsidRPr="00540F14" w:rsidRDefault="00FF2909" w:rsidP="0092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0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(9ч)</w:t>
            </w:r>
          </w:p>
        </w:tc>
      </w:tr>
      <w:tr w:rsidR="00540F14" w:rsidRPr="00733541" w14:paraId="69F977FF" w14:textId="69C8AC80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5E1759" w14:textId="0DFF2F43" w:rsidR="00540F14" w:rsidRPr="00B9563E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4C79AA" w14:textId="49F58C48" w:rsidR="00540F14" w:rsidRPr="00B9563E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458FB5" w14:textId="53293BCE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Представление информации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A6E9F8" w14:textId="03D601CD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§1-2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430677" w14:textId="71F28298" w:rsidR="00540F14" w:rsidRPr="002D4199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8EA874" w14:textId="6277213D" w:rsidR="00540F14" w:rsidRPr="002D4199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391FAEE0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CAA57A" w14:textId="11C4E799" w:rsidR="00540F14" w:rsidRPr="00B9563E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AF291" w14:textId="6C138CBB" w:rsidR="00540F14" w:rsidRPr="00B9563E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788436" w14:textId="66803B4A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1 «Шифрование данных»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74D5CC" w14:textId="4406FC02" w:rsidR="00540F14" w:rsidRPr="00733541" w:rsidRDefault="00FF2909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1.1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DAA481" w14:textId="7F88FD39" w:rsidR="00540F14" w:rsidRPr="002D4199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E5E219" w14:textId="77777777" w:rsidR="00540F14" w:rsidRPr="002D4199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1A7CAC70" w14:textId="27BDCB09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DF02A3" w14:textId="0D084148" w:rsidR="00540F14" w:rsidRPr="00B9563E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D65D5E" w14:textId="1C3AE135" w:rsidR="00540F14" w:rsidRPr="00B9563E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7D5DAF" w14:textId="13E459A3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информации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7FD991" w14:textId="17965250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§3-4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20F13A" w14:textId="2AA31CBE" w:rsidR="00540F14" w:rsidRPr="002D4199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22DABB" w14:textId="5030119F" w:rsidR="00540F14" w:rsidRPr="002D4199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4E7A76C3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A5BA1A" w14:textId="6A5FAC6E" w:rsidR="00540F14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E16DE8" w14:textId="19DE6D1F" w:rsidR="00540F14" w:rsidRPr="00B9563E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423DC9" w14:textId="392A8AA2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2 «Измерение информации»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49466C" w14:textId="339F85CC" w:rsidR="00540F14" w:rsidRPr="00733541" w:rsidRDefault="00FF2909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1.2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24F19D" w14:textId="20F4FD6C" w:rsidR="00540F14" w:rsidRPr="002D4199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55CBDC" w14:textId="77777777" w:rsidR="00540F14" w:rsidRPr="002D4199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60BEEADD" w14:textId="4F2E1631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4C6F13" w14:textId="4FAF43F7" w:rsidR="00540F14" w:rsidRPr="00B9563E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7B9BEA" w14:textId="0D8DAAE0" w:rsidR="00540F14" w:rsidRPr="00B9563E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EFFC82" w14:textId="24530E8B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B6ED6F" w14:textId="09301865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FACCC4" w14:textId="056AEE41" w:rsidR="00540F14" w:rsidRPr="002D4199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1642F9" w14:textId="0DD33090" w:rsidR="00540F14" w:rsidRPr="002D4199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522EAF77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857D52" w14:textId="11CF2F54" w:rsidR="00540F14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259A6B" w14:textId="0EE10A95" w:rsidR="00540F14" w:rsidRPr="00B9563E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A1B65D" w14:textId="083E57BE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№3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«Представление чисел»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DDF02A" w14:textId="7131C71D" w:rsidR="00540F14" w:rsidRPr="00733541" w:rsidRDefault="00FF2909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1.3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5378D7" w14:textId="7C857DFB" w:rsidR="00540F14" w:rsidRPr="002D4199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4FB063" w14:textId="77777777" w:rsidR="00540F14" w:rsidRPr="002D4199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71FEA368" w14:textId="0F1416E3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33F33C" w14:textId="718E7861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B2D5A7" w14:textId="5C79B324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44FF99" w14:textId="205F0F99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текста, изображения и звука в компьютере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0E45DB" w14:textId="2C20EBAC" w:rsidR="00540F14" w:rsidRPr="00762B64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18CE02" w14:textId="5C91296B" w:rsidR="00540F14" w:rsidRPr="00733541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BEC06F" w14:textId="258E6DD8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69C9F0BF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2C1A4A" w14:textId="01AD2438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F9663E" w14:textId="43DA411F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43ECC" w14:textId="4972784B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4 «Представление текстов. Сжатие текстов»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7A15FE" w14:textId="6C211964" w:rsidR="00540F14" w:rsidRPr="00F866C4" w:rsidRDefault="00FF2909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1.4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407F08" w14:textId="2C7DBDA8" w:rsidR="00540F14" w:rsidRPr="00733541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560350" w14:textId="77777777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A0" w:rsidRPr="00733541" w14:paraId="4AD1D301" w14:textId="77777777" w:rsidTr="009227A0">
        <w:trPr>
          <w:trHeight w:val="1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764B88F3" w14:textId="0122C30E" w:rsidR="009227A0" w:rsidRPr="009227A0" w:rsidRDefault="009227A0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540F14" w:rsidRPr="00733541" w14:paraId="38FA072D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524070" w14:textId="10F0898E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7EE7B3" w14:textId="27012252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8B7DCC" w14:textId="7585D425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5 «Представление изображения и звука»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659E54" w14:textId="4F18F1B5" w:rsidR="00540F14" w:rsidRPr="00762B64" w:rsidRDefault="00FF2909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80D887" w14:textId="283631EC" w:rsidR="00540F14" w:rsidRPr="00733541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FFA217" w14:textId="77777777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09" w:rsidRPr="00540F14" w14:paraId="3C03A1EF" w14:textId="77777777" w:rsidTr="00DC17D4">
        <w:trPr>
          <w:trHeight w:val="1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DC35AB" w14:textId="445CE7A4" w:rsidR="00FF2909" w:rsidRPr="00540F14" w:rsidRDefault="00FF2909" w:rsidP="0092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процессы (5 ч)</w:t>
            </w:r>
          </w:p>
        </w:tc>
      </w:tr>
      <w:tr w:rsidR="00540F14" w:rsidRPr="00733541" w14:paraId="4AAB6179" w14:textId="3769EDB2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88C369" w14:textId="79BA3222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18D71B" w14:textId="772247F2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EE49B6" w14:textId="0D52D150" w:rsidR="00540F14" w:rsidRPr="00733541" w:rsidRDefault="00540F14" w:rsidP="00762B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8E8ACF" w14:textId="73D6AA5E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§7, 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88F4F5" w14:textId="66AB5F15" w:rsidR="00540F14" w:rsidRPr="009227A0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D0A29C" w14:textId="552E4138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0F14" w:rsidRPr="00733541" w14:paraId="73AB2409" w14:textId="5FFB3434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44FCAC" w14:textId="1CA04C71" w:rsidR="00540F14" w:rsidRPr="00762B64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320A17" w14:textId="44717697" w:rsidR="00540F14" w:rsidRPr="00F866C4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C73E44" w14:textId="2EFBFF17" w:rsidR="00540F14" w:rsidRPr="00733541" w:rsidRDefault="00540F14" w:rsidP="00762B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AC9258" w14:textId="2B5DF512" w:rsidR="00540F14" w:rsidRPr="00733541" w:rsidRDefault="00FF2909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816E61" w14:textId="59A6EFAD" w:rsidR="00540F14" w:rsidRPr="00733541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0EA0B5" w14:textId="232A4AB9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6B6E8250" w14:textId="23381639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900F66" w14:textId="510C6A85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B7EB15" w14:textId="1DDE2099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925EDD" w14:textId="4E8F6C2F" w:rsidR="00540F14" w:rsidRPr="00F866C4" w:rsidRDefault="00540F14" w:rsidP="00540F1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Автоматическая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F2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7 «Автоматическая обработка данных»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70ED79" w14:textId="77777777" w:rsidR="00540F14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§10</w:t>
            </w:r>
          </w:p>
          <w:p w14:paraId="154E05DA" w14:textId="5ACC6996" w:rsidR="00FF2909" w:rsidRPr="00733541" w:rsidRDefault="00FF2909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5C7F06" w14:textId="1F071E30" w:rsidR="00540F14" w:rsidRPr="00733541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B953B6" w14:textId="08744A8C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62DE3B4F" w14:textId="15CD4024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44162B" w14:textId="02688C5A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41CF2F" w14:textId="47D32D51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8A22F6" w14:textId="07A3AD2F" w:rsidR="00540F14" w:rsidRPr="00733541" w:rsidRDefault="00540F14" w:rsidP="00735C2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процессы в компьютере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6C006D" w14:textId="37841968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B1D1BB" w14:textId="2F544443" w:rsidR="00540F14" w:rsidRPr="009227A0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226271" w14:textId="278202CA" w:rsidR="00540F14" w:rsidRPr="00733541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0F14" w:rsidRPr="00733541" w14:paraId="791ECAF6" w14:textId="760D1856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F3611A" w14:textId="5DBB8A92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97B997" w14:textId="10C49344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31A003" w14:textId="270EA5BF" w:rsidR="00540F14" w:rsidRPr="00540F14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540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«Информация и информационные процессы»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3F5132" w14:textId="77777777" w:rsidR="00540F14" w:rsidRPr="00540F14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1ACE24" w14:textId="58CA9CDC" w:rsidR="00540F14" w:rsidRPr="009227A0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A0"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6B84E3" w14:textId="582930BB" w:rsidR="00540F14" w:rsidRPr="00540F14" w:rsidRDefault="00540F14" w:rsidP="0073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909" w:rsidRPr="00540F14" w14:paraId="1A5E75BD" w14:textId="77777777" w:rsidTr="001F7620">
        <w:trPr>
          <w:trHeight w:val="1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6DB24F" w14:textId="77A74D56" w:rsidR="00FF2909" w:rsidRPr="00540F14" w:rsidRDefault="00FF2909" w:rsidP="0092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0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(18)</w:t>
            </w:r>
          </w:p>
        </w:tc>
      </w:tr>
      <w:tr w:rsidR="00540F14" w:rsidRPr="00733541" w14:paraId="0BF7BD6B" w14:textId="0783BB73" w:rsidTr="00FF2909">
        <w:trPr>
          <w:trHeight w:val="354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7FC8B5" w14:textId="3C80D97D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0CEF23" w14:textId="2E5C736A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1C7F63" w14:textId="725BC154" w:rsidR="00540F14" w:rsidRPr="006E516C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Алгоритмы, структуры алгоритмов, структурное программирование)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4FAD7D" w14:textId="08F4C431" w:rsidR="00540F14" w:rsidRPr="006E516C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§12-14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F5FC82" w14:textId="372C2C1D" w:rsidR="00540F14" w:rsidRPr="006E516C" w:rsidRDefault="009227A0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BAE4FF" w14:textId="50E73556" w:rsidR="00540F14" w:rsidRPr="006E516C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A0" w:rsidRPr="00733541" w14:paraId="1EF2E330" w14:textId="77777777" w:rsidTr="007E34C3">
        <w:trPr>
          <w:trHeight w:val="189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5442BA53" w14:textId="21CE6167" w:rsidR="009227A0" w:rsidRPr="009227A0" w:rsidRDefault="009227A0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540F14" w:rsidRPr="00733541" w14:paraId="2E2E0D62" w14:textId="13EFE9A6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222FCF" w14:textId="2457C0FF" w:rsidR="00540F14" w:rsidRPr="00B43442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CE0D85" w14:textId="2BC47928" w:rsidR="00540F14" w:rsidRPr="00B43442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2A5E28" w14:textId="072998A4" w:rsidR="00540F14" w:rsidRPr="00733541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6AE56C" w14:textId="2088777B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§15-17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72DCA8" w14:textId="058812B7" w:rsidR="00540F14" w:rsidRPr="007E34C3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E34511" w14:textId="07E4E005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0F14" w:rsidRPr="00733541" w14:paraId="6FDD6FCB" w14:textId="2ADD8D1F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0BBCF8" w14:textId="1E959954" w:rsidR="00540F14" w:rsidRPr="00733541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36C634" w14:textId="20D0AB61" w:rsidR="00540F14" w:rsidRPr="00733541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C42F1C" w14:textId="1AD963A7" w:rsidR="00540F14" w:rsidRPr="006E516C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Логические величины и выражения, программирование ветвлений)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501C16" w14:textId="51582C15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§18-20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51862A" w14:textId="3F778B08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7BA020" w14:textId="3B8805C1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6FB25BA0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909293" w14:textId="5262F3C5" w:rsidR="00540F14" w:rsidRPr="00733541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53D789" w14:textId="004B6B14" w:rsidR="00540F14" w:rsidRPr="00733541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807D36" w14:textId="091D2B53" w:rsidR="00540F14" w:rsidRPr="00733541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8 «Программирование линейных алгоритмов»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503D4F" w14:textId="4D934CE0" w:rsidR="00540F14" w:rsidRPr="00B43442" w:rsidRDefault="00FF2909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0BF8C0" w14:textId="10D42975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52D496" w14:textId="77777777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50716357" w14:textId="71BAB880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06C787" w14:textId="799553F6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4400B4" w14:textId="0232C3F0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16BD61" w14:textId="4DB11E52" w:rsidR="00540F14" w:rsidRPr="006E516C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6BE4D1" w14:textId="46DA1F94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§21, 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C58F19" w14:textId="1616406D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44EE47" w14:textId="0E94FD49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409700BC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8C687C" w14:textId="025FC023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9146EC" w14:textId="70937BAB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5A988A" w14:textId="5A265640" w:rsidR="00540F14" w:rsidRPr="00B43442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9 «Программирование логических выражений»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9AA094" w14:textId="3AC7CB0D" w:rsidR="00540F14" w:rsidRPr="00B43442" w:rsidRDefault="00FF2909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47B873" w14:textId="4BF1B7E0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7BE899" w14:textId="77777777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464F8B6D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57A2A1" w14:textId="69C04479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06DF58" w14:textId="64FC32C7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2F92E" w14:textId="0BC7C186" w:rsidR="00540F14" w:rsidRPr="00B43442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10 «Программирование ветвящихся алгоритмов»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0E14C1" w14:textId="4D4B23E9" w:rsidR="00540F14" w:rsidRPr="00B43442" w:rsidRDefault="00FF2909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905B3B" w14:textId="4D7D067E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08AFDC" w14:textId="77777777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35B93190" w14:textId="2675E34D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A1592A" w14:textId="4592CE60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DF62AC" w14:textId="1744F8F0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FCDEF1" w14:textId="15624D88" w:rsidR="00540F14" w:rsidRPr="00733541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019155" w14:textId="4AEF631D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FD1907" w14:textId="6C493B58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9DBBB8" w14:textId="2A0F60B0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231CA3DE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86ADC8" w14:textId="335767C4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C593AB" w14:textId="4C0EC164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BEE1F0" w14:textId="0F8E1635" w:rsidR="00540F14" w:rsidRPr="00B43442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11 «Программирование циклических алгоритмов»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EE6D5D" w14:textId="5BA8B036" w:rsidR="00540F14" w:rsidRPr="00B43442" w:rsidRDefault="00FF2909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AF2666" w14:textId="5DA74864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610C2B" w14:textId="77777777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47AD93D4" w14:textId="253744E8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08B33C" w14:textId="6B9A81C8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B8DBA3" w14:textId="03568832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AF252A" w14:textId="1D82BDDE" w:rsidR="00540F14" w:rsidRPr="00733541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массивами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316EC3" w14:textId="06120DC9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§24- 26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4E9237" w14:textId="5164C141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5B418F" w14:textId="4AB5FA42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35C01FCC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24A46D" w14:textId="2374754B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C4C131" w14:textId="69CF3D9C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34353D" w14:textId="3C29FBE6" w:rsidR="00540F14" w:rsidRPr="00FF2909" w:rsidRDefault="00FF2909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="00540F14" w:rsidRPr="00733541">
              <w:rPr>
                <w:rFonts w:ascii="Times New Roman" w:hAnsi="Times New Roman" w:cs="Times New Roman"/>
                <w:sz w:val="24"/>
                <w:szCs w:val="24"/>
              </w:rPr>
              <w:t>№ 12 «Программирование с использованием подпрограмм»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EB4717" w14:textId="5C55435F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96998D" w14:textId="669AB398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8D81FA" w14:textId="77777777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41566237" w14:textId="77777777" w:rsidTr="00DF7B2E">
        <w:trPr>
          <w:trHeight w:val="1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DFAF57" w14:textId="1EB719F3" w:rsidR="007E34C3" w:rsidRPr="007E34C3" w:rsidRDefault="007E34C3" w:rsidP="006E516C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540F14" w:rsidRPr="00733541" w14:paraId="6DA89193" w14:textId="4BEEFD84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A5DAC0" w14:textId="204809F8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23E423" w14:textId="73233687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0CFE49" w14:textId="31B179F3" w:rsidR="00540F14" w:rsidRPr="00733541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символьной информацией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84214B" w14:textId="00B7A11D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6D017A" w14:textId="57DCE847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808061" w14:textId="5B4C1275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34DE90A4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9DD689" w14:textId="262A3433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3C2839" w14:textId="148AD658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E00679" w14:textId="1C278462" w:rsidR="00540F14" w:rsidRPr="00733541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с символьной информацией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651BDB" w14:textId="44B23734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62E77C" w14:textId="71A94B9C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574428" w14:textId="77777777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1C6A73F0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5F990F" w14:textId="6249E10F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7FC49E" w14:textId="16C43DC0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A6C67B" w14:textId="1EB05A94" w:rsidR="00540F14" w:rsidRPr="00B43442" w:rsidRDefault="00540F14" w:rsidP="00B43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="00FF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«Программирование обработки одномерных массивов»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191183" w14:textId="7CA16403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3.6.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454C47" w14:textId="7469CAA2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8C0361" w14:textId="77777777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05100495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14AB7C" w14:textId="7B0F40C6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039318" w14:textId="6963CCC3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2ED62F" w14:textId="51FEC0D1" w:rsidR="00540F14" w:rsidRPr="009219AC" w:rsidRDefault="00540F14" w:rsidP="00921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14 «Программирование обработки двумерных массивов»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DBBA72" w14:textId="0F8E959D" w:rsidR="00540F14" w:rsidRPr="00733541" w:rsidRDefault="00FF2909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540F14" w:rsidRPr="0073354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04EFCD" w14:textId="46CCAE87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7087A0" w14:textId="77777777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65FA7C2D" w14:textId="1EC9D166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9132DE" w14:textId="7216F1B7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D9C3DB" w14:textId="59D8FD6C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E5A398" w14:textId="0A88AE4D" w:rsidR="00540F14" w:rsidRPr="00733541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тип данных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1ED56" w14:textId="7CB91CA9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0FBB23" w14:textId="73BE9617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72E675" w14:textId="40DE592C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5DB22C13" w14:textId="77777777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EA7921" w14:textId="4C83983F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35C7B9" w14:textId="4735FC43" w:rsidR="00540F14" w:rsidRPr="00B9563E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3BCADD" w14:textId="4C2BD2AA" w:rsidR="00540F14" w:rsidRPr="009219AC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15 «Программирование обработки строк символов»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E26524" w14:textId="21FA3489" w:rsidR="00540F14" w:rsidRPr="009219AC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BE6E11" w14:textId="2B49C461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14FE1" w14:textId="77777777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4799315A" w14:textId="35FFFD62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E4EB0E" w14:textId="1F40BF7F" w:rsidR="00540F14" w:rsidRPr="00733541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E073E1" w14:textId="46423AF4" w:rsidR="00540F14" w:rsidRPr="00733541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8002FD" w14:textId="7E77228B" w:rsidR="00540F14" w:rsidRPr="00540F14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540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«Программирование»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FF9881" w14:textId="403F7155" w:rsidR="00540F14" w:rsidRPr="0073707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85E89A" w14:textId="5CEC469C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A85B23" w14:textId="4F8AF280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2E1E82A9" w14:textId="2DBD32F2" w:rsidTr="00FF2909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761FF2" w14:textId="04E42C17" w:rsidR="00540F14" w:rsidRPr="00733541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000B19" w14:textId="24BAF304" w:rsidR="00540F14" w:rsidRPr="00733541" w:rsidRDefault="00540F14" w:rsidP="00B956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071526" w14:textId="65CA4D30" w:rsidR="00540F14" w:rsidRPr="00733541" w:rsidRDefault="00540F14" w:rsidP="006E516C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 ЕГЭ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C32946" w14:textId="2DB62894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114865" w14:textId="08D172B0" w:rsidR="00540F14" w:rsidRPr="00733541" w:rsidRDefault="007E34C3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58309A" w14:textId="4C391617" w:rsidR="00540F14" w:rsidRPr="00733541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14" w:rsidRPr="00733541" w14:paraId="37F47136" w14:textId="284D50C0" w:rsidTr="002F2082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8CD54" w14:textId="77777777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00F7AB" w14:textId="77777777" w:rsidR="00540F14" w:rsidRPr="00733541" w:rsidRDefault="00540F14" w:rsidP="00B9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E8245D" w14:textId="5CEBB33A" w:rsidR="00540F14" w:rsidRPr="00733541" w:rsidRDefault="00540F14" w:rsidP="002F2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C7E8B7" w14:textId="459664EC" w:rsidR="00540F14" w:rsidRPr="00733541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34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E2CAC1" w14:textId="77777777" w:rsidR="00540F14" w:rsidRPr="003D03D3" w:rsidRDefault="00540F14" w:rsidP="00FF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1F9032" w14:textId="431334F1" w:rsidR="00540F14" w:rsidRPr="003D03D3" w:rsidRDefault="00540F14" w:rsidP="006E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91C45D" w14:textId="3B2A758D" w:rsidR="00735C29" w:rsidRDefault="00735C29" w:rsidP="00735C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4F85F09" w14:textId="77777777" w:rsidR="002F2082" w:rsidRDefault="002F2082" w:rsidP="002F208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F2082" w:rsidSect="00735C2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3426E3B3" w14:textId="23E50B89" w:rsidR="00735C29" w:rsidRDefault="00735C29" w:rsidP="002F208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11 класс</w:t>
      </w:r>
    </w:p>
    <w:tbl>
      <w:tblPr>
        <w:tblW w:w="136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81"/>
        <w:gridCol w:w="992"/>
        <w:gridCol w:w="8363"/>
        <w:gridCol w:w="1418"/>
        <w:gridCol w:w="992"/>
        <w:gridCol w:w="992"/>
      </w:tblGrid>
      <w:tr w:rsidR="007E34C3" w:rsidRPr="00733541" w14:paraId="3B384903" w14:textId="77777777" w:rsidTr="00F71B3E">
        <w:trPr>
          <w:trHeight w:val="278"/>
        </w:trPr>
        <w:tc>
          <w:tcPr>
            <w:tcW w:w="8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F323A69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4F7B03A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83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3071FE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 учебника)</w:t>
            </w:r>
          </w:p>
          <w:p w14:paraId="5691FDB5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BED9D4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6205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E34C3" w:rsidRPr="00733541" w14:paraId="673281A5" w14:textId="77777777" w:rsidTr="00F71B3E">
        <w:trPr>
          <w:trHeight w:val="277"/>
        </w:trPr>
        <w:tc>
          <w:tcPr>
            <w:tcW w:w="8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7955C0D8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69D4069E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060EC7D3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001496C3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0E877A7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32014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E34C3" w:rsidRPr="00733541" w14:paraId="1D5EB99C" w14:textId="77777777" w:rsidTr="00F71B3E">
        <w:trPr>
          <w:trHeight w:val="289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17A483BD" w14:textId="77777777" w:rsidR="007E34C3" w:rsidRPr="009227A0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7E34C3" w:rsidRPr="00540F14" w14:paraId="71DAD9A3" w14:textId="77777777" w:rsidTr="0042744C">
        <w:trPr>
          <w:trHeight w:val="236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EA76C2" w14:textId="7A466C93" w:rsidR="007E34C3" w:rsidRPr="0042744C" w:rsidRDefault="0042744C" w:rsidP="0042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системы и базы данных (9ч)</w:t>
            </w:r>
          </w:p>
        </w:tc>
      </w:tr>
      <w:tr w:rsidR="007E34C3" w:rsidRPr="00733541" w14:paraId="55EDDF1E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DC2C9C" w14:textId="3CF422CC" w:rsidR="007E34C3" w:rsidRPr="00B9563E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A85A2D" w14:textId="77777777" w:rsidR="007E34C3" w:rsidRPr="00B9563E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9853C7" w14:textId="5CB0F99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Системный анализ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D2D48F" w14:textId="74E8E38D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§1-4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312E91" w14:textId="15938301" w:rsidR="007E34C3" w:rsidRPr="002D4199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D4487D" w14:textId="77777777" w:rsidR="007E34C3" w:rsidRPr="002D4199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2B84C4E6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955778" w14:textId="62628FCB" w:rsidR="007E34C3" w:rsidRPr="00B9563E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495AB3" w14:textId="77777777" w:rsidR="007E34C3" w:rsidRPr="00B9563E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298981" w14:textId="66E0BAB5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№ 1 «Модели систем»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8CD2BB" w14:textId="0E3F6631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1.1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7D4AF7" w14:textId="57157376" w:rsidR="007E34C3" w:rsidRPr="002D4199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B1C94F" w14:textId="77777777" w:rsidR="007E34C3" w:rsidRPr="002D4199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5DB2712A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82864C" w14:textId="1C140CE3" w:rsidR="007E34C3" w:rsidRPr="00B9563E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66C3CF" w14:textId="77777777" w:rsidR="007E34C3" w:rsidRPr="00B9563E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72D0DD" w14:textId="1AE9E279" w:rsidR="007E34C3" w:rsidRPr="00733541" w:rsidRDefault="0053737A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C38115" w14:textId="7B8D9D65" w:rsidR="007E34C3" w:rsidRPr="00733541" w:rsidRDefault="0053737A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§5-9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3BD175" w14:textId="6F996123" w:rsidR="007E34C3" w:rsidRPr="002D4199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DF2C48" w14:textId="77777777" w:rsidR="007E34C3" w:rsidRPr="002D4199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1ABEA52B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AC3C24" w14:textId="3AB2AAC5" w:rsidR="007E34C3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8BE96C" w14:textId="77777777" w:rsidR="007E34C3" w:rsidRPr="00B9563E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86C4D9" w14:textId="5821A55B" w:rsidR="007E34C3" w:rsidRPr="0053737A" w:rsidRDefault="0053737A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№ 2 «Знакомство с СУБД»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3AB943" w14:textId="019958F4" w:rsidR="007E34C3" w:rsidRPr="0053737A" w:rsidRDefault="0053737A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1FFB5" w14:textId="3757515E" w:rsidR="007E34C3" w:rsidRPr="002D4199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34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1B775A" w14:textId="77777777" w:rsidR="007E34C3" w:rsidRPr="002D4199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504CC863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D3248F" w14:textId="16C92B71" w:rsidR="007E34C3" w:rsidRPr="00B9563E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2E55CC" w14:textId="77777777" w:rsidR="007E34C3" w:rsidRPr="00B9563E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E3066" w14:textId="3341B156" w:rsidR="007E34C3" w:rsidRPr="0053737A" w:rsidRDefault="0053737A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3 «Создание базы данных «Приемная комиссия»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B3A939" w14:textId="056C0947" w:rsidR="007E34C3" w:rsidRPr="00733541" w:rsidRDefault="0053737A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6FC666" w14:textId="4D977EA8" w:rsidR="007E34C3" w:rsidRPr="002D4199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1B16F6" w14:textId="77777777" w:rsidR="007E34C3" w:rsidRPr="002D4199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3199BBF6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B062D2" w14:textId="576C37AE" w:rsidR="007E34C3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CBD880" w14:textId="77777777" w:rsidR="007E34C3" w:rsidRPr="00B9563E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3D618A" w14:textId="1FBD4BE7" w:rsidR="007E34C3" w:rsidRPr="0053737A" w:rsidRDefault="0053737A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4 «Реализация простых запросов в режиме дизайна (конструктора запросов)»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D3F06E" w14:textId="1CACA7E3" w:rsidR="007E34C3" w:rsidRPr="00733541" w:rsidRDefault="0053737A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BB8B33" w14:textId="0A66DFC6" w:rsidR="007E34C3" w:rsidRPr="002D4199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E34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D7D1D5" w14:textId="77777777" w:rsidR="007E34C3" w:rsidRPr="002D4199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12249B3F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CC8F33" w14:textId="54572556" w:rsidR="007E34C3" w:rsidRPr="00733541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9E98A1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523122" w14:textId="2D08C1B1" w:rsidR="007E34C3" w:rsidRPr="00733541" w:rsidRDefault="0053737A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5 «Расширение базы данных «Приемная комиссия». Работа с формой»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339441" w14:textId="26B160B2" w:rsidR="007E34C3" w:rsidRPr="00762B64" w:rsidRDefault="0053737A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CB7694" w14:textId="018C8F33" w:rsidR="007E34C3" w:rsidRPr="00733541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34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90D413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5CDEE636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647829" w14:textId="72598916" w:rsidR="007E34C3" w:rsidRPr="00733541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62802F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DC42E6" w14:textId="43FB5FC5" w:rsidR="007E34C3" w:rsidRPr="00733541" w:rsidRDefault="0053737A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6 «Реализация сложных запросов в базе данных «Приемная комиссия»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FF3165" w14:textId="7DD74D19" w:rsidR="007E34C3" w:rsidRPr="00F866C4" w:rsidRDefault="0053737A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16C03D" w14:textId="2763895A" w:rsidR="007E34C3" w:rsidRPr="00733541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D9C81E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4C" w:rsidRPr="00733541" w14:paraId="452AA11C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C11F37" w14:textId="77777777" w:rsidR="0042744C" w:rsidRPr="00733541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D786A6" w14:textId="77777777" w:rsidR="0042744C" w:rsidRPr="00733541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5904F" w14:textId="77777777" w:rsidR="0042744C" w:rsidRPr="00733541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 №7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Создание отчета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498DDFCB" w14:textId="77777777" w:rsidR="0042744C" w:rsidRPr="00733541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F5851" w14:textId="77777777" w:rsidR="0042744C" w:rsidRPr="00762B64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7C1901" w14:textId="707A1790" w:rsidR="0042744C" w:rsidRPr="00733541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825AF" w14:textId="77777777" w:rsidR="0042744C" w:rsidRPr="00733541" w:rsidRDefault="0042744C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251C3CFA" w14:textId="77777777" w:rsidTr="00F71B3E">
        <w:trPr>
          <w:trHeight w:val="1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6E32921C" w14:textId="16068217" w:rsidR="007E34C3" w:rsidRPr="009227A0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4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етверть</w:t>
            </w:r>
          </w:p>
        </w:tc>
      </w:tr>
      <w:tr w:rsidR="0042744C" w:rsidRPr="0042744C" w14:paraId="232181FC" w14:textId="77777777" w:rsidTr="0042744C">
        <w:trPr>
          <w:trHeight w:val="1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76A194" w14:textId="1C0EFC6B" w:rsidR="0042744C" w:rsidRPr="0042744C" w:rsidRDefault="0042744C" w:rsidP="0042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ч)</w:t>
            </w:r>
          </w:p>
        </w:tc>
      </w:tr>
      <w:tr w:rsidR="007E34C3" w:rsidRPr="00733541" w14:paraId="02B84EA4" w14:textId="77777777" w:rsidTr="009A2B96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DC2BD" w14:textId="06418359" w:rsidR="007E34C3" w:rsidRPr="00B9563E" w:rsidRDefault="007E34C3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2490C4" w14:textId="77777777" w:rsidR="007E34C3" w:rsidRPr="00B9563E" w:rsidRDefault="007E34C3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D2B3AD" w14:textId="183D6A28" w:rsidR="007E34C3" w:rsidRPr="0053737A" w:rsidRDefault="0053737A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Организация и услуги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8 «Интернет. Работа с электронной почтой и телеконференциями»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41EE75" w14:textId="77777777" w:rsidR="007E34C3" w:rsidRDefault="009A2B96" w:rsidP="009A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§10-12</w:t>
            </w:r>
          </w:p>
          <w:p w14:paraId="1943D316" w14:textId="7E1669BE" w:rsidR="009A2B96" w:rsidRPr="0053737A" w:rsidRDefault="009A2B96" w:rsidP="009A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05A14C" w14:textId="7A6B9AEC" w:rsidR="007E34C3" w:rsidRPr="009227A0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09C431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C3" w:rsidRPr="00733541" w14:paraId="0624E996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AD9DF3" w14:textId="57A1D9E7" w:rsidR="007E34C3" w:rsidRPr="00762B64" w:rsidRDefault="007E34C3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917235" w14:textId="77777777" w:rsidR="007E34C3" w:rsidRPr="00F866C4" w:rsidRDefault="007E34C3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D740A1" w14:textId="75FA685A" w:rsidR="007E34C3" w:rsidRPr="00733541" w:rsidRDefault="0053737A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 w:rsidR="009A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96"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№ 9 «Интернет. Работа с браузером. Просмотр </w:t>
            </w:r>
            <w:proofErr w:type="spellStart"/>
            <w:r w:rsidR="009A2B96" w:rsidRPr="0073354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9A2B96" w:rsidRPr="00733541">
              <w:rPr>
                <w:rFonts w:ascii="Times New Roman" w:hAnsi="Times New Roman" w:cs="Times New Roman"/>
                <w:sz w:val="24"/>
                <w:szCs w:val="24"/>
              </w:rPr>
              <w:t>-страниц»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D7577B" w14:textId="734F7FEC" w:rsidR="007E34C3" w:rsidRPr="00733541" w:rsidRDefault="009A2B96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43A7E1" w14:textId="2007DF04" w:rsidR="007E34C3" w:rsidRPr="00733541" w:rsidRDefault="00060021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34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8C444C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4526CEDE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21C807" w14:textId="38ED4510" w:rsidR="007E34C3" w:rsidRPr="00B9563E" w:rsidRDefault="007E34C3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0398A6" w14:textId="77777777" w:rsidR="007E34C3" w:rsidRPr="00B9563E" w:rsidRDefault="007E34C3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03E58E" w14:textId="3CA38086" w:rsidR="007E34C3" w:rsidRPr="00F866C4" w:rsidRDefault="0053737A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 w:rsidR="009A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96"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№ 10 «Интернет. Сохранение загруженных </w:t>
            </w:r>
            <w:proofErr w:type="spellStart"/>
            <w:r w:rsidR="009A2B96" w:rsidRPr="0073354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9A2B96" w:rsidRPr="00733541">
              <w:rPr>
                <w:rFonts w:ascii="Times New Roman" w:hAnsi="Times New Roman" w:cs="Times New Roman"/>
                <w:sz w:val="24"/>
                <w:szCs w:val="24"/>
              </w:rPr>
              <w:t>–страниц</w:t>
            </w:r>
            <w:r w:rsidR="009A2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187F4B" w14:textId="4BEB6FC7" w:rsidR="007E34C3" w:rsidRPr="00733541" w:rsidRDefault="009A2B96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D83C55" w14:textId="29CC5E70" w:rsidR="007E34C3" w:rsidRPr="00733541" w:rsidRDefault="00060021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34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8F6BC9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0750DF55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DAF41C" w14:textId="0CAD63B0" w:rsidR="007E34C3" w:rsidRPr="00B9563E" w:rsidRDefault="007E34C3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D3D1BA" w14:textId="77777777" w:rsidR="007E34C3" w:rsidRPr="00B9563E" w:rsidRDefault="007E34C3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21BAA4" w14:textId="5509FF2A" w:rsidR="007E34C3" w:rsidRPr="009A2B96" w:rsidRDefault="0053737A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 w:rsidR="009A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96" w:rsidRPr="00733541">
              <w:rPr>
                <w:rFonts w:ascii="Times New Roman" w:hAnsi="Times New Roman" w:cs="Times New Roman"/>
                <w:sz w:val="24"/>
                <w:szCs w:val="24"/>
              </w:rPr>
              <w:t>№ 11 «Интернет. Работа с поисковыми системами</w:t>
            </w:r>
            <w:r w:rsidR="009A2B96" w:rsidRPr="00A30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01F8FA" w14:textId="222C06A1" w:rsidR="007E34C3" w:rsidRPr="00733541" w:rsidRDefault="009A2B96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B948A9" w14:textId="2B54A830" w:rsidR="007E34C3" w:rsidRPr="009227A0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0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25844A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02E6" w:rsidRPr="00733541" w14:paraId="7B6E5294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7AE646" w14:textId="3AA8BB16" w:rsidR="001402E6" w:rsidRDefault="001402E6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E0D741" w14:textId="6FDADBEE" w:rsidR="001402E6" w:rsidRDefault="001402E6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AED1ED" w14:textId="5E098F24" w:rsidR="001402E6" w:rsidRPr="00733541" w:rsidRDefault="001402E6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«Интернет»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B82792" w14:textId="77777777" w:rsidR="001402E6" w:rsidRPr="00733541" w:rsidRDefault="001402E6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D2E7E7" w14:textId="0E6B8FF5" w:rsidR="001402E6" w:rsidRDefault="00060021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1756EB" w14:textId="77777777" w:rsidR="001402E6" w:rsidRPr="001402E6" w:rsidRDefault="001402E6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3985CF02" w14:textId="77777777" w:rsidTr="009A2B96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946831" w14:textId="7C179547" w:rsidR="007E34C3" w:rsidRPr="001402E6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6DEF01" w14:textId="7EA696BF" w:rsidR="007E34C3" w:rsidRPr="001402E6" w:rsidRDefault="001402E6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76AC9D" w14:textId="00B5B3AE" w:rsidR="007E34C3" w:rsidRPr="001402E6" w:rsidRDefault="001402E6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-дизайнов. Создание сайта «Домашняя страница»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C8E62B" w14:textId="598C137D" w:rsidR="007E34C3" w:rsidRPr="001402E6" w:rsidRDefault="009A2B96" w:rsidP="009A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§13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32BF16" w14:textId="56254BF4" w:rsidR="007E34C3" w:rsidRPr="009227A0" w:rsidRDefault="00185244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7E34C3" w:rsidRPr="009227A0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D98310" w14:textId="77777777" w:rsidR="007E34C3" w:rsidRPr="00540F14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244" w:rsidRPr="00733541" w14:paraId="34812795" w14:textId="77777777" w:rsidTr="00F71B3E">
        <w:trPr>
          <w:trHeight w:val="200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ACEE81" w14:textId="77777777" w:rsidR="00185244" w:rsidRPr="00733541" w:rsidRDefault="00185244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469018" w14:textId="77777777" w:rsidR="00185244" w:rsidRPr="00733541" w:rsidRDefault="00185244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12E2A1" w14:textId="77777777" w:rsidR="00185244" w:rsidRPr="00060021" w:rsidRDefault="00185244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списков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-странице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8D0259" w14:textId="77777777" w:rsidR="00185244" w:rsidRPr="001402E6" w:rsidRDefault="00185244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9FCB39" w14:textId="47E821EB" w:rsidR="00185244" w:rsidRPr="006E516C" w:rsidRDefault="00185244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444111" w14:textId="77777777" w:rsidR="00185244" w:rsidRPr="006E516C" w:rsidRDefault="00185244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21" w:rsidRPr="00733541" w14:paraId="10D03B7B" w14:textId="77777777" w:rsidTr="00F71B3E">
        <w:trPr>
          <w:trHeight w:val="189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4D0D4300" w14:textId="77777777" w:rsidR="00060021" w:rsidRPr="009227A0" w:rsidRDefault="00060021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7E34C3" w:rsidRPr="00733541" w14:paraId="7A95D3EE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7A44E8" w14:textId="6A38C774" w:rsidR="007E34C3" w:rsidRPr="00B43442" w:rsidRDefault="007E34C3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B262FB" w14:textId="3412E6C8" w:rsidR="007E34C3" w:rsidRPr="00B43442" w:rsidRDefault="001402E6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8C1AD6" w14:textId="33E28655" w:rsidR="007E34C3" w:rsidRPr="00733541" w:rsidRDefault="0053737A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 w:rsidR="009A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96" w:rsidRPr="00733541">
              <w:rPr>
                <w:rFonts w:ascii="Times New Roman" w:hAnsi="Times New Roman" w:cs="Times New Roman"/>
                <w:sz w:val="24"/>
                <w:szCs w:val="24"/>
              </w:rPr>
              <w:t>№ 12 «Разработка сайта «Моя семья»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EE73E9" w14:textId="3306DCE8" w:rsidR="007E34C3" w:rsidRPr="009A2B96" w:rsidRDefault="009A2B96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E18843" w14:textId="5F87CAF3" w:rsidR="007E34C3" w:rsidRPr="007E34C3" w:rsidRDefault="00185244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34C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354B48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4C3" w:rsidRPr="00733541" w14:paraId="3EEF42CA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F05C4D" w14:textId="3FEFF482" w:rsidR="007E34C3" w:rsidRPr="00733541" w:rsidRDefault="007E34C3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11E625" w14:textId="435F7240" w:rsidR="007E34C3" w:rsidRPr="00733541" w:rsidRDefault="001402E6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B6C9B2" w14:textId="56A5DB7F" w:rsidR="007E34C3" w:rsidRPr="006E516C" w:rsidRDefault="0053737A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 w:rsidR="009A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96" w:rsidRPr="00733541">
              <w:rPr>
                <w:rFonts w:ascii="Times New Roman" w:hAnsi="Times New Roman" w:cs="Times New Roman"/>
                <w:sz w:val="24"/>
                <w:szCs w:val="24"/>
              </w:rPr>
              <w:t>№ 13 «Разработка сайта «Животный мир»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648A9C" w14:textId="29557D9C" w:rsidR="007E34C3" w:rsidRPr="009A2B96" w:rsidRDefault="009A2B96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634BA" w14:textId="18B72812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C183EE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C3" w:rsidRPr="00733541" w14:paraId="512A573E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E206A3" w14:textId="25EEB5C4" w:rsidR="007E34C3" w:rsidRPr="00733541" w:rsidRDefault="007E34C3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259174" w14:textId="06032EA5" w:rsidR="007E34C3" w:rsidRPr="00733541" w:rsidRDefault="001402E6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49DAE5" w14:textId="0EBAA0CA" w:rsidR="007E34C3" w:rsidRPr="00733541" w:rsidRDefault="0053737A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 w:rsidR="009A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96" w:rsidRPr="00733541">
              <w:rPr>
                <w:rFonts w:ascii="Times New Roman" w:hAnsi="Times New Roman" w:cs="Times New Roman"/>
                <w:sz w:val="24"/>
                <w:szCs w:val="24"/>
              </w:rPr>
              <w:t>№ 14 «Разработка сайта «Наш класс»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5F4F2C" w14:textId="4FC08E88" w:rsidR="007E34C3" w:rsidRPr="00B43442" w:rsidRDefault="009A2B96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6D0581" w14:textId="1A13C6CD" w:rsidR="007E34C3" w:rsidRPr="00733541" w:rsidRDefault="00185244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78FA63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05922AFD" w14:textId="77777777" w:rsidTr="00F71B3E">
        <w:trPr>
          <w:trHeight w:val="1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366A21" w14:textId="77777777" w:rsidR="001402E6" w:rsidRPr="00060021" w:rsidRDefault="001402E6" w:rsidP="00060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 (12 ч)</w:t>
            </w:r>
          </w:p>
        </w:tc>
      </w:tr>
      <w:tr w:rsidR="007E34C3" w:rsidRPr="00733541" w14:paraId="68FA22DF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61D6F7" w14:textId="39191531" w:rsidR="007E34C3" w:rsidRPr="00B9563E" w:rsidRDefault="00060021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809BB9" w14:textId="5F726BE8" w:rsidR="007E34C3" w:rsidRPr="00B9563E" w:rsidRDefault="001402E6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E2C173" w14:textId="60F85B7A" w:rsidR="007E34C3" w:rsidRPr="006E516C" w:rsidRDefault="009A2B96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24504A" w14:textId="2255EF02" w:rsidR="007E34C3" w:rsidRPr="00733541" w:rsidRDefault="009A2B96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28F5EF" w14:textId="64271FF6" w:rsidR="007E34C3" w:rsidRPr="00733541" w:rsidRDefault="00185244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E34C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6F9D81" w14:textId="77777777" w:rsidR="007E34C3" w:rsidRPr="00733541" w:rsidRDefault="007E34C3" w:rsidP="00F7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58A1828C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18AA03" w14:textId="77777777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3F2F99" w14:textId="4B61E309" w:rsidR="001402E6" w:rsidRPr="00B9563E" w:rsidRDefault="00060021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11D9C0" w14:textId="793284BD" w:rsidR="001402E6" w:rsidRPr="00B43442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DB5411" w14:textId="48627BF9" w:rsidR="001402E6" w:rsidRPr="00B43442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350EA8" w14:textId="07CDDC8B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800DE2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60160D90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1A20FB" w14:textId="77777777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701B25" w14:textId="5F7F6056" w:rsidR="001402E6" w:rsidRPr="00B9563E" w:rsidRDefault="00060021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CE2BBC" w14:textId="774C7813" w:rsidR="001402E6" w:rsidRPr="00B43442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15 «Получение регрессионных моделей»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70CE92" w14:textId="2033CB54" w:rsidR="001402E6" w:rsidRPr="00B43442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B199DE" w14:textId="73CA1BDD" w:rsidR="001402E6" w:rsidRPr="00733541" w:rsidRDefault="002F2082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68C9E4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19A865F1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133011" w14:textId="77777777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27E574" w14:textId="6F2848F2" w:rsidR="001402E6" w:rsidRPr="00B9563E" w:rsidRDefault="00060021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9A4E7D" w14:textId="6EEE7F84" w:rsidR="001402E6" w:rsidRPr="00733541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C1BF7E" w14:textId="542DDB04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DC21D1" w14:textId="193A393D" w:rsidR="001402E6" w:rsidRPr="00733541" w:rsidRDefault="002F2082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0A2132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5AF1F57A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5B7BCE" w14:textId="77777777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A982F4" w14:textId="07E8CBDF" w:rsidR="001402E6" w:rsidRPr="00B9563E" w:rsidRDefault="00060021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117A85" w14:textId="378747FA" w:rsidR="001402E6" w:rsidRPr="00B43442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16 «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961CC7" w14:textId="76EE27C0" w:rsidR="001402E6" w:rsidRPr="00B43442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DADDAE" w14:textId="733D54C0" w:rsidR="001402E6" w:rsidRPr="00733541" w:rsidRDefault="002F2082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771875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07CD2889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633346" w14:textId="77777777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B2B1C2" w14:textId="0F376B80" w:rsidR="001402E6" w:rsidRPr="00B9563E" w:rsidRDefault="00060021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5A5B8F" w14:textId="3ECE166B" w:rsidR="001402E6" w:rsidRPr="00733541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774EFF" w14:textId="09DAB254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1E6280" w14:textId="01C17B4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B5CEDA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82" w:rsidRPr="00733541" w14:paraId="3FFACF50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640901" w14:textId="77777777" w:rsidR="002F2082" w:rsidRPr="00B9563E" w:rsidRDefault="002F2082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BA674B" w14:textId="77777777" w:rsidR="002F2082" w:rsidRPr="00B9563E" w:rsidRDefault="002F2082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1992DF" w14:textId="77777777" w:rsidR="002F2082" w:rsidRPr="00FF2909" w:rsidRDefault="002F2082" w:rsidP="00F71B3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17 «Расчет корреляционных зависимостей»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243AB2" w14:textId="77777777" w:rsidR="002F2082" w:rsidRPr="00733541" w:rsidRDefault="002F2082" w:rsidP="00F7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EC95A7" w14:textId="1DC3B604" w:rsidR="002F2082" w:rsidRPr="00733541" w:rsidRDefault="002F2082" w:rsidP="00F71B3E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362374" w14:textId="77777777" w:rsidR="002F2082" w:rsidRPr="00733541" w:rsidRDefault="002F2082" w:rsidP="00F71B3E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244" w:rsidRPr="00733541" w14:paraId="15DDD58B" w14:textId="77777777" w:rsidTr="00F71B3E">
        <w:trPr>
          <w:trHeight w:val="1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49AD3BD9" w14:textId="77777777" w:rsidR="00185244" w:rsidRPr="007E34C3" w:rsidRDefault="00185244" w:rsidP="00F71B3E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1402E6" w:rsidRPr="00733541" w14:paraId="5EF1A56F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BB2697" w14:textId="77777777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C4562E" w14:textId="6C67E573" w:rsidR="001402E6" w:rsidRPr="00B9563E" w:rsidRDefault="00060021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2B0F0F" w14:textId="78673558" w:rsidR="001402E6" w:rsidRPr="00733541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17 «Расчет корреляционных зависимостей»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ED7F1A" w14:textId="2A766064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31DB50" w14:textId="0EFE9682" w:rsidR="001402E6" w:rsidRPr="00733541" w:rsidRDefault="00185244" w:rsidP="001402E6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2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B78839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6C8F6666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646C09" w14:textId="77777777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9197DE" w14:textId="1137336E" w:rsidR="001402E6" w:rsidRPr="00B9563E" w:rsidRDefault="00060021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7C1092" w14:textId="6C9B1CC8" w:rsidR="001402E6" w:rsidRPr="00733541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Модели оптимального планирования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945A3F" w14:textId="6DB85FBD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571F58" w14:textId="11C97707" w:rsidR="001402E6" w:rsidRPr="00733541" w:rsidRDefault="002F2082" w:rsidP="001402E6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5A417E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759BB4F2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5838E9" w14:textId="77777777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8C252D" w14:textId="1BBB37D8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7B03B8" w14:textId="35C33F23" w:rsidR="001402E6" w:rsidRPr="00B43442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18 «Решение задачи оптимального планирования»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4A718D" w14:textId="59D1A8CD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F3018B" w14:textId="61C3A7EF" w:rsidR="001402E6" w:rsidRPr="00733541" w:rsidRDefault="002F2082" w:rsidP="001402E6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02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8F0ABC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279A4147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79A245" w14:textId="77777777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5322BB" w14:textId="34E58C9A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684EE7" w14:textId="1E59DF3C" w:rsidR="001402E6" w:rsidRPr="009219AC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№ 18 «Решение задачи оптимального планирования»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A7CE21" w14:textId="5B45AE04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9BBC81" w14:textId="038BC5D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9B65BA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4D53783C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C6F6D0" w14:textId="77777777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F78857" w14:textId="3CC42652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365855" w14:textId="2F7B47E3" w:rsidR="001402E6" w:rsidRPr="00733541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E78FD8" w14:textId="1C4783E3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861894" w14:textId="0E32764F" w:rsidR="001402E6" w:rsidRPr="00733541" w:rsidRDefault="002F2082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69A7B5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21" w:rsidRPr="00733541" w14:paraId="339D32C3" w14:textId="77777777" w:rsidTr="00CB6F4B">
        <w:trPr>
          <w:trHeight w:val="1"/>
        </w:trPr>
        <w:tc>
          <w:tcPr>
            <w:tcW w:w="136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2E1309" w14:textId="17661EEB" w:rsidR="00060021" w:rsidRPr="00733541" w:rsidRDefault="00060021" w:rsidP="00060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информатика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</w:tr>
      <w:tr w:rsidR="001402E6" w:rsidRPr="00733541" w14:paraId="5675B015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387975" w14:textId="77777777" w:rsidR="001402E6" w:rsidRPr="00B9563E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982C6A" w14:textId="2D90B7A0" w:rsidR="001402E6" w:rsidRPr="00B9563E" w:rsidRDefault="00060021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EC86BE" w14:textId="355E0059" w:rsidR="001402E6" w:rsidRPr="009219AC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A159F" w14:textId="3C73BF64" w:rsidR="001402E6" w:rsidRPr="009219AC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1C2C22" w14:textId="53EC6339" w:rsidR="001402E6" w:rsidRPr="00733541" w:rsidRDefault="002F2082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D5F71C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1467928E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F0F755" w14:textId="77777777" w:rsidR="001402E6" w:rsidRPr="00060021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4D72AF" w14:textId="5F7B7BA1" w:rsidR="001402E6" w:rsidRPr="00060021" w:rsidRDefault="00060021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598B0" w14:textId="4CC02179" w:rsidR="001402E6" w:rsidRPr="00540F14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право и безопасность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2F6E1B" w14:textId="0FD14604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9FD74D" w14:textId="2E800501" w:rsidR="001402E6" w:rsidRPr="00733541" w:rsidRDefault="002F2082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138879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74CDE183" w14:textId="77777777" w:rsidTr="00F71B3E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6E0A28" w14:textId="77777777" w:rsidR="001402E6" w:rsidRPr="00733541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887FB0" w14:textId="77777777" w:rsidR="001402E6" w:rsidRPr="00733541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977700" w14:textId="77777777" w:rsidR="001402E6" w:rsidRPr="00733541" w:rsidRDefault="001402E6" w:rsidP="001402E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 ЕГЭ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BD22C7" w14:textId="7AC9E07E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EBF5B9" w14:textId="0FEB910D" w:rsidR="001402E6" w:rsidRPr="00733541" w:rsidRDefault="002F2082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3E9458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6" w:rsidRPr="00733541" w14:paraId="6555DA24" w14:textId="77777777" w:rsidTr="002F2082">
        <w:trPr>
          <w:trHeight w:val="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514DDC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24C0B8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023DD8" w14:textId="77777777" w:rsidR="001402E6" w:rsidRPr="00733541" w:rsidRDefault="001402E6" w:rsidP="002F2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0B49A2" w14:textId="77777777" w:rsidR="001402E6" w:rsidRPr="00733541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34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148E3C" w14:textId="77777777" w:rsidR="001402E6" w:rsidRPr="003D03D3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A19174" w14:textId="77777777" w:rsidR="001402E6" w:rsidRPr="003D03D3" w:rsidRDefault="001402E6" w:rsidP="0014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56922A" w14:textId="77777777" w:rsidR="007E34C3" w:rsidRPr="00733541" w:rsidRDefault="007E34C3" w:rsidP="0073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21059" w14:textId="77777777" w:rsidR="00735C29" w:rsidRDefault="00735C29" w:rsidP="00735C29">
      <w:pPr>
        <w:tabs>
          <w:tab w:val="left" w:pos="23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0D793C" w14:textId="142D4322" w:rsidR="00BA42B4" w:rsidRDefault="00BA42B4">
      <w:pPr>
        <w:rPr>
          <w:rFonts w:ascii="Times New Roman" w:hAnsi="Times New Roman" w:cs="Times New Roman"/>
        </w:rPr>
      </w:pPr>
    </w:p>
    <w:p w14:paraId="2E32B7E3" w14:textId="77777777" w:rsidR="006E516C" w:rsidRDefault="006E516C">
      <w:pPr>
        <w:rPr>
          <w:rFonts w:ascii="Times New Roman" w:hAnsi="Times New Roman" w:cs="Times New Roman"/>
        </w:rPr>
        <w:sectPr w:rsidR="006E516C" w:rsidSect="00735C2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834C230" w14:textId="6C8F33C0" w:rsidR="006E516C" w:rsidRPr="002F2082" w:rsidRDefault="006E516C" w:rsidP="002F2082">
      <w:pPr>
        <w:pStyle w:val="a5"/>
        <w:numPr>
          <w:ilvl w:val="0"/>
          <w:numId w:val="43"/>
        </w:num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82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знаний, умений и навыков обучающихся</w:t>
      </w:r>
    </w:p>
    <w:p w14:paraId="1B0A9098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9D315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14:paraId="3403D1DA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14:paraId="1196708A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 тестировании</w:t>
      </w:r>
      <w:r>
        <w:rPr>
          <w:rFonts w:ascii="Times New Roman" w:hAnsi="Times New Roman" w:cs="Times New Roman"/>
          <w:sz w:val="24"/>
          <w:szCs w:val="24"/>
        </w:rPr>
        <w:t xml:space="preserve"> все верные ответы берутся за 100%, тогда оценка выставляется в соответствии с таблицей:</w:t>
      </w: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6E516C" w14:paraId="5EA939B8" w14:textId="77777777" w:rsidTr="00590F53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81787" w14:textId="77777777" w:rsidR="006E516C" w:rsidRDefault="006E516C" w:rsidP="00590F53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7520" w14:textId="77777777" w:rsidR="006E516C" w:rsidRDefault="006E516C" w:rsidP="00590F53">
            <w:pPr>
              <w:tabs>
                <w:tab w:val="left" w:pos="552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E516C" w14:paraId="6D397808" w14:textId="77777777" w:rsidTr="00590F53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33AB" w14:textId="77777777" w:rsidR="006E516C" w:rsidRDefault="006E516C" w:rsidP="00590F53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86 % и более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E935" w14:textId="77777777" w:rsidR="006E516C" w:rsidRDefault="006E516C" w:rsidP="00590F53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6E516C" w14:paraId="39406190" w14:textId="77777777" w:rsidTr="00590F53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CCAE" w14:textId="77777777" w:rsidR="006E516C" w:rsidRDefault="006E516C" w:rsidP="00590F53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71-85 %%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F2021" w14:textId="77777777" w:rsidR="006E516C" w:rsidRDefault="006E516C" w:rsidP="00590F53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6E516C" w14:paraId="54920AF6" w14:textId="77777777" w:rsidTr="00590F53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A767" w14:textId="77777777" w:rsidR="006E516C" w:rsidRDefault="006E516C" w:rsidP="00590F53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51-70 %%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20F4E" w14:textId="77777777" w:rsidR="006E516C" w:rsidRDefault="006E516C" w:rsidP="00590F53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E516C" w14:paraId="200964AF" w14:textId="77777777" w:rsidTr="00590F53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614D" w14:textId="77777777" w:rsidR="006E516C" w:rsidRDefault="006E516C" w:rsidP="00590F53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0-50 %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89F6" w14:textId="77777777" w:rsidR="006E516C" w:rsidRDefault="006E516C" w:rsidP="00590F53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23684E88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 выполнении практической работы и контрольной работы:</w:t>
      </w:r>
    </w:p>
    <w:p w14:paraId="73996E23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обучающимися теории и умение применять ее на практике в знакомых и незнакомых ситуациях.</w:t>
      </w:r>
    </w:p>
    <w:p w14:paraId="60233C25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зависит также от наличия и характера погрешностей, допущенных обучающимися.</w:t>
      </w:r>
    </w:p>
    <w:p w14:paraId="42C7509A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грубая ошибка</w:t>
      </w:r>
      <w:r>
        <w:rPr>
          <w:rFonts w:ascii="Times New Roman" w:hAnsi="Times New Roman" w:cs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14:paraId="736BF2C4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погрешность</w:t>
      </w:r>
      <w:r>
        <w:rPr>
          <w:rFonts w:ascii="Times New Roman" w:hAnsi="Times New Roman" w:cs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14:paraId="0F4D4CB5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недочет</w:t>
      </w:r>
      <w:r>
        <w:rPr>
          <w:rFonts w:ascii="Times New Roman" w:hAnsi="Times New Roman" w:cs="Times New Roman"/>
          <w:sz w:val="24"/>
          <w:szCs w:val="24"/>
        </w:rPr>
        <w:t xml:space="preserve"> – неправильное представление об объекте, не влияющего кардинально на знания, определенные программой обучения;</w:t>
      </w:r>
    </w:p>
    <w:p w14:paraId="238466D7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мелкие погрешности</w:t>
      </w:r>
      <w:r>
        <w:rPr>
          <w:rFonts w:ascii="Times New Roman" w:hAnsi="Times New Roman" w:cs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14:paraId="296A0A97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Эталоном, относительно которого оцениваются знания обучающихся, является обязательный минимум содержания информатики и информационных технологий. Требовать от обучающихся определения, которые не входят в школьный курс информатики – это, значит, навлекать на себя проблемы, связанные нарушением прав обучающегося («Закон об образовании»).</w:t>
      </w:r>
    </w:p>
    <w:p w14:paraId="64251D71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норм (пятибалльной системы), заложенных во всех предметных областях выставляете отметка:</w:t>
      </w:r>
    </w:p>
    <w:p w14:paraId="7EE7690A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14:paraId="0EB5A18B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ставится при наличии 1-2 недочетов или одной ошибки:</w:t>
      </w:r>
    </w:p>
    <w:p w14:paraId="6902FD2D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ставится при выполнении 2/3 от объема предложенных заданий;</w:t>
      </w:r>
    </w:p>
    <w:p w14:paraId="32B7A394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ставится, если допущены существенные ошибки, показавшие, что обучающийся не владеет обязательными умениями поданной теме в полной мере (незнание основного программного материала):</w:t>
      </w:r>
    </w:p>
    <w:p w14:paraId="4A0B44C0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 – отказ от выполнения учебных обязанностей.</w:t>
      </w:r>
    </w:p>
    <w:p w14:paraId="2D594761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Устный опрос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каждом уроке (фронтальный опрос). Задачей устного опроса является не столько оценивание знаний обучающихся,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14:paraId="55140E9B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устных ответов обучающихся</w:t>
      </w:r>
    </w:p>
    <w:p w14:paraId="7D813D40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оценивается отметкой «5»,</w:t>
      </w:r>
      <w:r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14:paraId="6217C47F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полно раскрыл содержание материала в объеме, предусмотренном программой;</w:t>
      </w:r>
    </w:p>
    <w:p w14:paraId="44DA2CE7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14:paraId="00F981EC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выполнил рисунки, схемы, сопутствующие ответу;</w:t>
      </w:r>
    </w:p>
    <w:p w14:paraId="7EF9F2B4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примерами;</w:t>
      </w:r>
    </w:p>
    <w:p w14:paraId="55E0D788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2DB95041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14:paraId="39488AE8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14:paraId="2F05B016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оценивается отметкой «4,.</w:t>
      </w:r>
      <w:r>
        <w:rPr>
          <w:rFonts w:ascii="Times New Roman" w:hAnsi="Times New Roman" w:cs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14:paraId="0841129D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учителя:</w:t>
      </w:r>
    </w:p>
    <w:p w14:paraId="4373C39D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4B2428D0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«3»</w:t>
      </w:r>
      <w:r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14:paraId="453E980B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программой.</w:t>
      </w:r>
    </w:p>
    <w:p w14:paraId="0D5BA7BB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«2»</w:t>
      </w:r>
      <w:r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 </w:t>
      </w:r>
    </w:p>
    <w:p w14:paraId="103E5A39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14:paraId="4317F368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обнаружено незнание или неполное понимание учеником большей или наиболее важной части учебного материала;</w:t>
      </w:r>
    </w:p>
    <w:p w14:paraId="08E1A730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14:paraId="53D79E13" w14:textId="77777777" w:rsidR="006E516C" w:rsidRDefault="006E516C" w:rsidP="006E516C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«1»</w:t>
      </w:r>
      <w:r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14:paraId="11D81D3D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материала;</w:t>
      </w:r>
    </w:p>
    <w:p w14:paraId="2AE67AF0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смог ответить ни на один из поставленных вопросов по изучаемому материалу;</w:t>
      </w:r>
    </w:p>
    <w:p w14:paraId="6707117E" w14:textId="77777777" w:rsidR="006E516C" w:rsidRDefault="006E516C" w:rsidP="006E516C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отказался отвечать на вопросы учителя.</w:t>
      </w:r>
    </w:p>
    <w:p w14:paraId="5AC65C6D" w14:textId="5F648442" w:rsidR="006E516C" w:rsidRDefault="006E516C">
      <w:pPr>
        <w:rPr>
          <w:rFonts w:ascii="Times New Roman" w:hAnsi="Times New Roman" w:cs="Times New Roman"/>
        </w:rPr>
      </w:pPr>
    </w:p>
    <w:p w14:paraId="032AAA48" w14:textId="72C5CF5A" w:rsidR="00726AED" w:rsidRPr="002F2082" w:rsidRDefault="00726AED" w:rsidP="002F2082">
      <w:pPr>
        <w:pStyle w:val="a5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082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</w:t>
      </w:r>
    </w:p>
    <w:p w14:paraId="4FE9E3D9" w14:textId="44A182FB" w:rsidR="00726AED" w:rsidRPr="00726AED" w:rsidRDefault="00726AED" w:rsidP="00726A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AED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</w:t>
      </w:r>
      <w:r w:rsidRPr="00726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AED">
        <w:rPr>
          <w:rFonts w:ascii="Times New Roman" w:hAnsi="Times New Roman" w:cs="Times New Roman"/>
          <w:sz w:val="24"/>
          <w:szCs w:val="24"/>
        </w:rPr>
        <w:t>учебно-методического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ED">
        <w:rPr>
          <w:rFonts w:ascii="Times New Roman" w:hAnsi="Times New Roman" w:cs="Times New Roman"/>
          <w:sz w:val="24"/>
          <w:szCs w:val="24"/>
        </w:rPr>
        <w:t>комплекта, включающего в себя:</w:t>
      </w:r>
    </w:p>
    <w:p w14:paraId="372D42FF" w14:textId="6A48F5E1" w:rsidR="00737071" w:rsidRPr="00737071" w:rsidRDefault="00737071" w:rsidP="00737071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Семакин </w:t>
      </w:r>
      <w:proofErr w:type="gramStart"/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</w:t>
      </w:r>
      <w:proofErr w:type="gramEnd"/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1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</w:t>
      </w:r>
      <w:proofErr w:type="spellEnd"/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Е.К., Шеина Т.Ю. Информатика. (базовый уровень) 10 класс. – </w:t>
      </w:r>
      <w:proofErr w:type="gramStart"/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М.:ООО</w:t>
      </w:r>
      <w:proofErr w:type="gramEnd"/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"БИНОМ. Лаборатория знаний", 2018г.</w:t>
      </w:r>
    </w:p>
    <w:p w14:paraId="5064EBBE" w14:textId="0C0DB7AC" w:rsidR="00737071" w:rsidRPr="00737071" w:rsidRDefault="00737071" w:rsidP="00737071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Семакин </w:t>
      </w:r>
      <w:proofErr w:type="gramStart"/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</w:t>
      </w:r>
      <w:proofErr w:type="gramEnd"/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1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</w:t>
      </w:r>
      <w:proofErr w:type="spellEnd"/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Е.К., Шестакова Л.В. Информатика. (базовый уровень) 11класс. – </w:t>
      </w:r>
      <w:proofErr w:type="gramStart"/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М.:ООО</w:t>
      </w:r>
      <w:proofErr w:type="gramEnd"/>
      <w:r w:rsidRPr="00737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"БИНОМ. Лаборатория знаний", 2018г.</w:t>
      </w:r>
    </w:p>
    <w:p w14:paraId="26D2575A" w14:textId="77777777" w:rsidR="00726AED" w:rsidRPr="00735C29" w:rsidRDefault="00726AED" w:rsidP="00737071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9" w:history="1">
        <w:r w:rsidRPr="00735C29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http://school-collection.edu.ru/</w:t>
        </w:r>
      </w:hyperlink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E6DDC41" w14:textId="77777777" w:rsidR="00726AED" w:rsidRPr="00735C29" w:rsidRDefault="00726AED" w:rsidP="00737071">
      <w:pPr>
        <w:numPr>
          <w:ilvl w:val="0"/>
          <w:numId w:val="4"/>
        </w:numPr>
        <w:spacing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дидактических материалов для текущего контроля результатов обучения по информатике в основной школе, под. ред. Семакина </w:t>
      </w:r>
      <w:proofErr w:type="gramStart"/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</w:t>
      </w:r>
      <w:proofErr w:type="gramEnd"/>
      <w:r w:rsidRPr="00735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(доступ через авторскую мастерскую на сайте методической службы).</w:t>
      </w:r>
    </w:p>
    <w:p w14:paraId="283048C5" w14:textId="77777777" w:rsidR="006E516C" w:rsidRPr="00735C29" w:rsidRDefault="006E516C">
      <w:pPr>
        <w:rPr>
          <w:rFonts w:ascii="Times New Roman" w:hAnsi="Times New Roman" w:cs="Times New Roman"/>
        </w:rPr>
      </w:pPr>
    </w:p>
    <w:sectPr w:rsidR="006E516C" w:rsidRPr="00735C29" w:rsidSect="006E516C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ED3F" w14:textId="77777777" w:rsidR="00BD5870" w:rsidRDefault="00BD5870">
      <w:pPr>
        <w:spacing w:after="0" w:line="240" w:lineRule="auto"/>
      </w:pPr>
      <w:r>
        <w:separator/>
      </w:r>
    </w:p>
  </w:endnote>
  <w:endnote w:type="continuationSeparator" w:id="0">
    <w:p w14:paraId="16867255" w14:textId="77777777" w:rsidR="00BD5870" w:rsidRDefault="00BD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D42F" w14:textId="56D34800" w:rsidR="00081694" w:rsidRDefault="00081694">
    <w:pPr>
      <w:pStyle w:val="ab"/>
      <w:jc w:val="right"/>
    </w:pPr>
  </w:p>
  <w:p w14:paraId="6F79E491" w14:textId="77777777" w:rsidR="00081694" w:rsidRDefault="000816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D644" w14:textId="77777777" w:rsidR="00BD5870" w:rsidRDefault="00BD5870">
      <w:pPr>
        <w:spacing w:after="0" w:line="240" w:lineRule="auto"/>
      </w:pPr>
      <w:r>
        <w:separator/>
      </w:r>
    </w:p>
  </w:footnote>
  <w:footnote w:type="continuationSeparator" w:id="0">
    <w:p w14:paraId="1FFEAD78" w14:textId="77777777" w:rsidR="00BD5870" w:rsidRDefault="00BD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E447BC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34BC4"/>
    <w:multiLevelType w:val="hybridMultilevel"/>
    <w:tmpl w:val="DFDC7960"/>
    <w:lvl w:ilvl="0" w:tplc="D564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F1021"/>
    <w:multiLevelType w:val="hybridMultilevel"/>
    <w:tmpl w:val="E44A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94F8C"/>
    <w:multiLevelType w:val="hybridMultilevel"/>
    <w:tmpl w:val="D0E0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95C45"/>
    <w:multiLevelType w:val="multilevel"/>
    <w:tmpl w:val="05BA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CE37A7"/>
    <w:multiLevelType w:val="multilevel"/>
    <w:tmpl w:val="9F2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3A1651"/>
    <w:multiLevelType w:val="hybridMultilevel"/>
    <w:tmpl w:val="8A16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073F26"/>
    <w:multiLevelType w:val="multilevel"/>
    <w:tmpl w:val="A58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4D325F"/>
    <w:multiLevelType w:val="multilevel"/>
    <w:tmpl w:val="DA58FC28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1" w15:restartNumberingAfterBreak="0">
    <w:nsid w:val="0816617B"/>
    <w:multiLevelType w:val="hybridMultilevel"/>
    <w:tmpl w:val="CE8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60BBB"/>
    <w:multiLevelType w:val="hybridMultilevel"/>
    <w:tmpl w:val="4ED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E4942"/>
    <w:multiLevelType w:val="multilevel"/>
    <w:tmpl w:val="728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452F3B"/>
    <w:multiLevelType w:val="hybridMultilevel"/>
    <w:tmpl w:val="54FE0C8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1F3330C9"/>
    <w:multiLevelType w:val="hybridMultilevel"/>
    <w:tmpl w:val="9822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37B0B"/>
    <w:multiLevelType w:val="multilevel"/>
    <w:tmpl w:val="296C5CAA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7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8" w15:restartNumberingAfterBreak="0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78E25C9"/>
    <w:multiLevelType w:val="multilevel"/>
    <w:tmpl w:val="0680A0EE"/>
    <w:lvl w:ilvl="0">
      <w:start w:val="3"/>
      <w:numFmt w:val="decimal"/>
      <w:lvlText w:val="%1."/>
      <w:lvlJc w:val="left"/>
      <w:pPr>
        <w:ind w:left="786" w:hanging="360"/>
      </w:pPr>
      <w:rPr>
        <w:rFonts w:eastAsia="Calibri" w:hint="default"/>
        <w:b/>
        <w:bCs/>
      </w:rPr>
    </w:lvl>
    <w:lvl w:ilvl="1">
      <w:start w:val="1"/>
      <w:numFmt w:val="decimal"/>
      <w:lvlText w:val="%2.7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1" w15:restartNumberingAfterBreak="0">
    <w:nsid w:val="28905A63"/>
    <w:multiLevelType w:val="multilevel"/>
    <w:tmpl w:val="82C08C7A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2" w15:restartNumberingAfterBreak="0">
    <w:nsid w:val="2B9F25E9"/>
    <w:multiLevelType w:val="hybridMultilevel"/>
    <w:tmpl w:val="0A548C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86336B"/>
    <w:multiLevelType w:val="multilevel"/>
    <w:tmpl w:val="8B6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F5543A"/>
    <w:multiLevelType w:val="hybridMultilevel"/>
    <w:tmpl w:val="F754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E2C83"/>
    <w:multiLevelType w:val="hybridMultilevel"/>
    <w:tmpl w:val="932A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6F2717"/>
    <w:multiLevelType w:val="multilevel"/>
    <w:tmpl w:val="CB5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334F48"/>
    <w:multiLevelType w:val="hybridMultilevel"/>
    <w:tmpl w:val="8A847B66"/>
    <w:lvl w:ilvl="0" w:tplc="24A099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12361C"/>
    <w:multiLevelType w:val="multilevel"/>
    <w:tmpl w:val="72800016"/>
    <w:lvl w:ilvl="0">
      <w:start w:val="1"/>
      <w:numFmt w:val="decimal"/>
      <w:lvlText w:val="%1."/>
      <w:lvlJc w:val="left"/>
      <w:pPr>
        <w:ind w:left="1074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52D90955"/>
    <w:multiLevelType w:val="multilevel"/>
    <w:tmpl w:val="773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29640A"/>
    <w:multiLevelType w:val="hybridMultilevel"/>
    <w:tmpl w:val="B7CECF42"/>
    <w:lvl w:ilvl="0" w:tplc="C45C75B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A9F6132"/>
    <w:multiLevelType w:val="multilevel"/>
    <w:tmpl w:val="22F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122FAF"/>
    <w:multiLevelType w:val="multilevel"/>
    <w:tmpl w:val="ECA6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26618"/>
    <w:multiLevelType w:val="multilevel"/>
    <w:tmpl w:val="069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F16BF1"/>
    <w:multiLevelType w:val="hybridMultilevel"/>
    <w:tmpl w:val="AEB2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B3080"/>
    <w:multiLevelType w:val="multilevel"/>
    <w:tmpl w:val="A2120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40" w15:restartNumberingAfterBreak="0">
    <w:nsid w:val="6FCE0FD4"/>
    <w:multiLevelType w:val="hybridMultilevel"/>
    <w:tmpl w:val="B7A0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CF17B6"/>
    <w:multiLevelType w:val="multilevel"/>
    <w:tmpl w:val="F00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E25E81"/>
    <w:multiLevelType w:val="multilevel"/>
    <w:tmpl w:val="9EB61CF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8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30"/>
  </w:num>
  <w:num w:numId="2">
    <w:abstractNumId w:val="21"/>
  </w:num>
  <w:num w:numId="3">
    <w:abstractNumId w:val="43"/>
  </w:num>
  <w:num w:numId="4">
    <w:abstractNumId w:val="33"/>
  </w:num>
  <w:num w:numId="5">
    <w:abstractNumId w:val="10"/>
  </w:num>
  <w:num w:numId="6">
    <w:abstractNumId w:val="39"/>
  </w:num>
  <w:num w:numId="7">
    <w:abstractNumId w:val="14"/>
  </w:num>
  <w:num w:numId="8">
    <w:abstractNumId w:val="17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37"/>
  </w:num>
  <w:num w:numId="11">
    <w:abstractNumId w:val="9"/>
  </w:num>
  <w:num w:numId="12">
    <w:abstractNumId w:val="23"/>
  </w:num>
  <w:num w:numId="13">
    <w:abstractNumId w:val="31"/>
  </w:num>
  <w:num w:numId="14">
    <w:abstractNumId w:val="18"/>
  </w:num>
  <w:num w:numId="15">
    <w:abstractNumId w:val="16"/>
  </w:num>
  <w:num w:numId="16">
    <w:abstractNumId w:val="24"/>
  </w:num>
  <w:num w:numId="17">
    <w:abstractNumId w:val="28"/>
  </w:num>
  <w:num w:numId="18">
    <w:abstractNumId w:val="41"/>
  </w:num>
  <w:num w:numId="19">
    <w:abstractNumId w:val="8"/>
  </w:num>
  <w:num w:numId="20">
    <w:abstractNumId w:val="32"/>
  </w:num>
  <w:num w:numId="21">
    <w:abstractNumId w:val="34"/>
  </w:num>
  <w:num w:numId="22">
    <w:abstractNumId w:val="42"/>
  </w:num>
  <w:num w:numId="23">
    <w:abstractNumId w:val="35"/>
  </w:num>
  <w:num w:numId="24">
    <w:abstractNumId w:val="6"/>
  </w:num>
  <w:num w:numId="25">
    <w:abstractNumId w:val="13"/>
  </w:num>
  <w:num w:numId="26">
    <w:abstractNumId w:val="4"/>
  </w:num>
  <w:num w:numId="27">
    <w:abstractNumId w:val="19"/>
  </w:num>
  <w:num w:numId="28">
    <w:abstractNumId w:val="5"/>
  </w:num>
  <w:num w:numId="29">
    <w:abstractNumId w:val="36"/>
  </w:num>
  <w:num w:numId="30">
    <w:abstractNumId w:val="27"/>
  </w:num>
  <w:num w:numId="31">
    <w:abstractNumId w:val="1"/>
  </w:num>
  <w:num w:numId="32">
    <w:abstractNumId w:val="11"/>
  </w:num>
  <w:num w:numId="33">
    <w:abstractNumId w:val="40"/>
  </w:num>
  <w:num w:numId="34">
    <w:abstractNumId w:val="3"/>
  </w:num>
  <w:num w:numId="35">
    <w:abstractNumId w:val="25"/>
  </w:num>
  <w:num w:numId="36">
    <w:abstractNumId w:val="15"/>
  </w:num>
  <w:num w:numId="37">
    <w:abstractNumId w:val="26"/>
  </w:num>
  <w:num w:numId="38">
    <w:abstractNumId w:val="7"/>
  </w:num>
  <w:num w:numId="39">
    <w:abstractNumId w:val="12"/>
  </w:num>
  <w:num w:numId="40">
    <w:abstractNumId w:val="38"/>
  </w:num>
  <w:num w:numId="41">
    <w:abstractNumId w:val="29"/>
  </w:num>
  <w:num w:numId="42">
    <w:abstractNumId w:val="2"/>
  </w:num>
  <w:num w:numId="43">
    <w:abstractNumId w:val="20"/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FC"/>
    <w:rsid w:val="00060021"/>
    <w:rsid w:val="00081694"/>
    <w:rsid w:val="000C1946"/>
    <w:rsid w:val="001402E6"/>
    <w:rsid w:val="00185244"/>
    <w:rsid w:val="002B66BF"/>
    <w:rsid w:val="002F2082"/>
    <w:rsid w:val="003D03D3"/>
    <w:rsid w:val="0042744C"/>
    <w:rsid w:val="00433608"/>
    <w:rsid w:val="00447412"/>
    <w:rsid w:val="00514C5C"/>
    <w:rsid w:val="0053737A"/>
    <w:rsid w:val="00540F14"/>
    <w:rsid w:val="006800D9"/>
    <w:rsid w:val="0069626F"/>
    <w:rsid w:val="006E516C"/>
    <w:rsid w:val="00726AED"/>
    <w:rsid w:val="00735C29"/>
    <w:rsid w:val="00737071"/>
    <w:rsid w:val="00762B64"/>
    <w:rsid w:val="007E34C3"/>
    <w:rsid w:val="00816042"/>
    <w:rsid w:val="009219AC"/>
    <w:rsid w:val="009227A0"/>
    <w:rsid w:val="009A1D1D"/>
    <w:rsid w:val="009A2B96"/>
    <w:rsid w:val="00A30066"/>
    <w:rsid w:val="00B11279"/>
    <w:rsid w:val="00B43442"/>
    <w:rsid w:val="00B9563E"/>
    <w:rsid w:val="00BA42B4"/>
    <w:rsid w:val="00BD5870"/>
    <w:rsid w:val="00BE2ACA"/>
    <w:rsid w:val="00C61FF9"/>
    <w:rsid w:val="00E37EEA"/>
    <w:rsid w:val="00F057FC"/>
    <w:rsid w:val="00F866C4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C9B8"/>
  <w15:chartTrackingRefBased/>
  <w15:docId w15:val="{C43DE443-60EE-4CAA-A7E8-256D3557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66BF"/>
    <w:pPr>
      <w:spacing w:after="120" w:line="264" w:lineRule="auto"/>
    </w:pPr>
    <w:rPr>
      <w:rFonts w:eastAsiaTheme="minorEastAsia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B66BF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B66B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table" w:styleId="a4">
    <w:name w:val="Table Grid"/>
    <w:basedOn w:val="a2"/>
    <w:uiPriority w:val="59"/>
    <w:rsid w:val="002B66B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1"/>
    <w:rsid w:val="002B66BF"/>
  </w:style>
  <w:style w:type="paragraph" w:styleId="a5">
    <w:name w:val="List Paragraph"/>
    <w:basedOn w:val="a0"/>
    <w:uiPriority w:val="34"/>
    <w:qFormat/>
    <w:rsid w:val="002B66BF"/>
    <w:pPr>
      <w:ind w:left="720"/>
      <w:contextualSpacing/>
    </w:pPr>
  </w:style>
  <w:style w:type="character" w:customStyle="1" w:styleId="ff1">
    <w:name w:val="ff1"/>
    <w:basedOn w:val="a1"/>
    <w:rsid w:val="002B66BF"/>
  </w:style>
  <w:style w:type="character" w:customStyle="1" w:styleId="ff2">
    <w:name w:val="ff2"/>
    <w:basedOn w:val="a1"/>
    <w:rsid w:val="002B66BF"/>
  </w:style>
  <w:style w:type="paragraph" w:styleId="a6">
    <w:name w:val="Balloon Text"/>
    <w:basedOn w:val="a0"/>
    <w:link w:val="a7"/>
    <w:uiPriority w:val="99"/>
    <w:semiHidden/>
    <w:unhideWhenUsed/>
    <w:rsid w:val="0073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5C29"/>
    <w:rPr>
      <w:rFonts w:ascii="Segoe UI" w:eastAsiaTheme="minorEastAsia" w:hAnsi="Segoe UI" w:cs="Segoe UI"/>
      <w:sz w:val="18"/>
      <w:szCs w:val="18"/>
    </w:rPr>
  </w:style>
  <w:style w:type="character" w:customStyle="1" w:styleId="a8">
    <w:name w:val="Перечень Знак"/>
    <w:link w:val="a"/>
    <w:locked/>
    <w:rsid w:val="00735C29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8"/>
    <w:qFormat/>
    <w:rsid w:val="00735C29"/>
    <w:pPr>
      <w:numPr>
        <w:numId w:val="27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szCs w:val="22"/>
      <w:u w:color="000000"/>
      <w:bdr w:val="none" w:sz="0" w:space="0" w:color="auto" w:frame="1"/>
    </w:rPr>
  </w:style>
  <w:style w:type="paragraph" w:styleId="a9">
    <w:name w:val="header"/>
    <w:basedOn w:val="a0"/>
    <w:link w:val="aa"/>
    <w:uiPriority w:val="99"/>
    <w:unhideWhenUsed/>
    <w:rsid w:val="00735C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aa">
    <w:name w:val="Верхний колонтитул Знак"/>
    <w:basedOn w:val="a1"/>
    <w:link w:val="a9"/>
    <w:uiPriority w:val="99"/>
    <w:rsid w:val="00735C29"/>
  </w:style>
  <w:style w:type="paragraph" w:styleId="ab">
    <w:name w:val="footer"/>
    <w:basedOn w:val="a0"/>
    <w:link w:val="ac"/>
    <w:uiPriority w:val="99"/>
    <w:unhideWhenUsed/>
    <w:rsid w:val="00735C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ac">
    <w:name w:val="Нижний колонтитул Знак"/>
    <w:basedOn w:val="a1"/>
    <w:link w:val="ab"/>
    <w:uiPriority w:val="99"/>
    <w:rsid w:val="00735C29"/>
  </w:style>
  <w:style w:type="paragraph" w:styleId="ad">
    <w:basedOn w:val="a0"/>
    <w:next w:val="ae"/>
    <w:rsid w:val="00737071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e">
    <w:name w:val="Normal (Web)"/>
    <w:basedOn w:val="a0"/>
    <w:uiPriority w:val="99"/>
    <w:semiHidden/>
    <w:unhideWhenUsed/>
    <w:rsid w:val="0073707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7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school-collection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7107</Words>
  <Characters>40511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shcviska@yandex.ru</cp:lastModifiedBy>
  <cp:revision>2</cp:revision>
  <dcterms:created xsi:type="dcterms:W3CDTF">2021-12-12T11:24:00Z</dcterms:created>
  <dcterms:modified xsi:type="dcterms:W3CDTF">2021-12-12T11:24:00Z</dcterms:modified>
</cp:coreProperties>
</file>